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E-2740/2017 vom 23. Mai 2017</w:t>
      </w:r>
    </w:p>
    <w:p>
      <w:r>
        <w:t>Bundesverwaltungsgericht, 2017-05-23, FR</w:t>
      </w:r>
    </w:p>
    <w:p>
      <w:r>
        <w:rPr>
          <w:b/>
        </w:rPr>
        <w:t xml:space="preserve">Quelle: </w:t>
      </w:r>
      <w:r>
        <w:t>https://mcp.opencaselaw.ch/entscheid/bvger_E-2740_2017</w:t>
      </w:r>
    </w:p>
    <w:p>
      <w:r>
        <w:t>FR: TAF E-2740/2017 du 23 mai 2017</w:t>
      </w:r>
    </w:p>
    <w:p>
      <w:r>
        <w:t>IT: TAF E-2740/2017 del 23 maggio 2017</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E-2740/2017 Arrêt du 23 mai 2017 Composition Sylvie Cossy, juge unique, avec l'approbation de Yanick Felley, juge ; Sofia Amazzough, greffière. Parties A._______, né le (...), Congo (Kinshasa), représenté par Ange Sankieme Lusanga, Juristes et théologiens Mobiles Migrations et Développement, recourant, contre Secrétariat d'Etat aux migrations (SEM), Quellenweg 6, 3003 Berne, autorité inférieure. Objet Asile et renvoi (procédure à l'aéroport) ; décision du SEM du 12 mai 2017 / N (...). Vu la demande d'asile déposée, le 25 avril 2017, à l'aéroport de Genève, la décision incidente du lendemain, par laquelle le SEM a provisoirement refusé l'entrée en Suisse de l'intéressé et lui a assigné la zone de transit de l'aéroport comme lieu de séjour pour 60 jours au maximum, les procès-verbaux des auditions du 28 avril 2017 (audition sommaire) et du 5 mai 2017 (audition sur les motifs d'asile), la décision du 12 mai 2017, notifiée le surlendemain, par laquelle le SEM a refusé de reconnaître la qualité de réfugié à l'intéressé, rejeté sa demande d'asile, prononcé son renvoi et ordonné l'exécution de cette mesure, le recours du 14 avril (recte : mai) 2017 interjeté par le recourant contre cette décision, concluant préliminairement, à l'autorisation d'entrer en Suisse, principalement, à la reconnaissance de la qualité de réfugié et l'octroi de l'asile, subsidiairement au renvoi de la cause au SEM, plus subsidiairement au prononcé d'une admission provisoire, les demandes d'assistance judiciaire totale et d'octroi de l'effet suspensif, dont il est assorti, les annexes y jointes, la réception du dossier de l'autorité inférieure, le 17 mai 2017,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l'occurrence, que le Tribunal est donc compétent pour connaître du présent litige, que l'intéressé a qualité pour recourir (art. 48 al. 1 PA) et le recours est présenté dans la forme prescrite par la loi (art. 52 PA), que le recours, déposé dans le délai légal en ce qui concerne les conclusions principales et subsidiaires (art. 108 al. 2 LAsi), est recevable, que le refus provisoire de l'entrée en Suisse, prononcé en vertu de l'art. 22 al. 2 LAsi, peut faire l'objet d'un recours tant qu'il n'a pas été statué sur la demande d'asile de l'intéressé (art. 108 al. 3 LAsi), que le SEM ayant statué sur la demande d'asile du recourant par décision du 12 mai 2017, la conclusion tendant à l'autorisation d'entrée en Suisse est en revanche irrecevable, que l'examen de la légalité et de l'adéquation de l'assignation du lieu de séjour à l'aéroport peut faire l'objet d'un recours en tout temps (art. 108 al. 4 LAsi), que A._______ s'oppose à son assignation à la zone de transit de l'aéroport de Genève, indiquant de manière laconique que « cette rétention fait notamment l'objet du présent recours, aux termes de l'art. 22 LAsi », que, d'une part, le Tribunal constate que le SEM a mené diligemment la procédure, a procédé aux mesures d'instruction indispensables et a rendu sa décision incidente du 26 avril 2017 dans le respect du délai légal, que, d'autre part, l'assignation d'un requérant d'asile à la zone de transit d'un aéroport constitue une restriction à la liberté personnelle prévue par la loi et justifiée par des buts légitimes d'intérêt public, qu'il n'est toutefois pas exclu que cette assignation entraîne, en fonction des circonstances du cas d'espèce, à un moment donné ou un autre, une atteinte grave à la liberté personnelle, assimilable à une privation de liberté (détention), ou à d'autres biens juridiquement protégés, qui ne serait plus justifiée (art. 108 al. 4 LAsi a contrario), qu'en l'occurrence et en l'état de la procédure, il n'apparaît pas que de telles circonstances sont remplies, que le recourant d'ailleurs n'en invoque pas, qu'ainsi, la conclusion portant sur la légalité et l'adéquation de l'assignation du lieu de séjour à l'aéroport doit être rejetée,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[RS 142.20] en relation avec l'art. 49 PA ; aussi ATAF 2014/26 consid. 5.6 et 7.8), qu'à titre préliminaire, A._______ soutient que le SEM a établi de manière inexacte ou incomplète l'état de fait pertinent et commis une violation de son droit d'être entendu dans la mesure où il n'aurait pas examiné ses motifs d'asile, refusant d'emblée d'y accorder une quelconque vraisemblance, que l'obligation d'établir les faits pertinents et d'instruire la cause incombe au SEM, la maxime inquisitoire trouvant sa limite dans l'obligation qu'a la partie de collaborer à l'établissement des faits qu'elle est le mieux placée pour connaître (art. 13 PA et 8 LAsi ; ATAF 2011/54 consid. 5.1 ; 2009/50 consid. 10.2.1), que, s'agissant de l'obligation de motiver (déduite du droit d'être entendu, garanti à l'art. 29 al. 2 Cst. [RS 101]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(ATF 138 I 232 consid. 5.1 et ATAF 2011/22 consid. 3.3), qu'en l'espèce, le SEM a relevé et détaillé les éléments plaidant en faveur de l'invraisemblance des préjudices allégués, que A._______ n'a dès lors pas été empêché de savoir sur quel point attaquer la décision rendue à ses dépens et a notamment pu se prononcer plus précisément sur ce point, que, pour s'en convaincre, il suffit de se référer aux paragraphes de son mémoire de recours dans lesquels il conteste les constatations du SEM s'agissant de l'invraisemblance de ses propos, qu'ainsi, le grief fondé sur la violation du droit d'être entendu s'avère mal fondé et doit être écarté,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que sont notamment considérées comme de sérieux préjudices la mise en danger de la vie, de l'intégrité corporelle ou de la liberté, de même que les mesures qui entraînent une pression psychique insupportable (art. 3 al. 2 LAsi), qu'à cet égard, les mesures qui entraînent une pression psychique insupportable supposent des mesures systématiques constituant des atteintes graves ou répétées à des libertés et droits fondamentaux, à tel point qu'au regard d'une appréciation objective, celles-ci rendent impossible la poursuite de la vie ou d'une existence conforme à la dignité humaine (ATAF 2010/28 consid. 3.3.1 et jurisprudence et doctrine citées),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a déclaré être d'ethnie yansi, de religion branhamiste et avoir vécu avec ses parents, ses deux frères et ses deux soeurs à B._______ (Kinshasa) jusqu'en (...) 2017 ; qu'il aurait obtenu son diplôme d'Etat en 20(...) et aurait accompli une année d'anglais au Royaume-Uni en 20(...) avant de travailler dans l'entreprise de son père et d'effectuer une formation de trois mois en droits de l'homme au C._______ en 20(...), qu'à la suite de cette formation, il aurait bénévolement visité des prisons et rédigé des rapports pour le compte du C._______ sur les conditions de détention et de traitement des personnes détenues, qu'il aurait également participé à plusieurs conférences sur les droits humains et plus particulièrement une en (...) 2017, lors de laquelle il aurait pris la parole pour dénoncer le sort réservé au D._______, que, suite à cette intervention, il aurait été surveillé, suivi et aurait reçu des convocations et/ou mandats d'amener par des agents de l'Agence national des renseignements (ANR) à son domicile, qu'il aurait quitté, en (...) 2017, pour séjourner dans un appart-hôtel à E._______ (Kinshasa), avant d'embarquer à bord d'un avion, le (...) 2017, transitant par F._______, pour la Suisse, muni de son passeport et d'un visa portugais contrefait, qu'en l'espèce, le recourant n'a pas démontré que les exigences légales pour la reconnaissance de la qualité de réfugié et l'octroi de l'asile étaient remplies, que le Tribunal, à l'instar du SEM, ne saurait remettre en cause les allégations détaillées et constantes du recourant concernant sa participation à la formation en droits humains prodiguée par le C._______ de Kinshasa en 20(...), ainsi que son activité bénévole, consistant en la visite de prisons et la rédaction de rapports sur les conditions de détention, qu'il ne peut toutefois être retenu que les « menaces » dont il aurait été victime, lors de ces visites de prisons, soient d'une intensité suffisante pour constituer de sérieux préjudices au sens de l'art. 3 al. 1 LAsi, l'intéressé les ayant qualifiées « d'acceptables » et ayant déclaré qu'elles n'étaient pas à l'origine de son départ (auditions du 28 avril 2017 p. 10 [pièce A17/14] et du 5 mai 2017 p. 8 ss), qu'en revanche, contrairement au reste de son récit, les allégations concernant les événements rapportés comme étant à l'origine directe de sa fuite du pays, soit son intervention lors d'une conférence pour dénoncer le sort réservé au D._______ et les évènements consécutifs, ne satisfont pas aux exigences de vraisemblance de l'art. 7 LAsi, que l'intéressé a donné des informations inconsistantes, ne dépassant pas le cadre des généralités, au sujet de dite conférence ainsi que sur la surveillance dont il aurait fait l'objet, et a fourni une description des faits impersonnelle et stéréotypée, ainsi que dépourvues de détails significatifs d'une expérience réellement vécue (auditions du 28 avril 2017 p. 9 ss [pièce A17/14] et du 5 mai 2017 p. 10 ss), qu'en outre, il y a lieu de relever les déclarations concises, confuses, voire contradictoires de l'intéressé sur sa présence lors des visites des agents de l'ANR à son domicile familial, sur les dates de celles-ci (auditions du 28 avril 2017 p. 9s [pièce A17/14] et du 5 mai 2017 p. 14 [pièce A25/17]), ainsi que sur les convocation(s) et / ou mandat(s) d'amener qui aurait été déposés, que compte tenu de l'inconsistance des propos du recourant, la vraisemblance de son récit ne peut pas être admise, qu'au surplus, l'intéressé n'a nullement apporté la preuve, par un faisceau d'indices concrets précis et concordants, de l'existence entre lui et le D._______ de liens étroits permettant d'admettre que les autorités de leur pays d'origine le considèrent comme suffisamment proche de celui-ci pour s'y intéresser, qu'en effet, contrairement aux affirmations à l'appui du mémoire de recours, l'intéressé n'a pas déclaré - ni a fortiori établi - être un proche parent ou un ami du D._______, ayant simplement indiqué être « proche du même village de G._______, de la même ethnie » (audition du 5 mai 2017 p. 4 [pièce A25/17]), que l'allégation au stade du recours, selon laquelle le père de l'intéressé, proche du D._______ aurait été arrêté, se limite à une simple affirmation ne reposant sur aucun indice objectif, concret et sérieux, qu'à cet égard, il convient de relever que A._______ a allégué que son père avait également fui car il aurait reçu des mandats d'arrêt « à cause des commerçants de mauvaises foi » (audition du 28 avril 2017 p. 10 [pièce A17/14]), qu'enfin, les documents produits, qui pour certains ne le concernent pas, ne sont pas de nature à démontrer la réalité des préjudices allégués à l'appui de sa demande d'asile, ni l'existence d'une quelconque crainte fondée de futures persécutions,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LEtr ; Jurisprudence et informations de la Commission suisse de recours en matière d'asile [JICRA] 1996 no 18 consid. 14b/ee p. 186 s. et jurisp. cit.), qu'en outre, malgré les troubles et affrontements locaux qui surgissent épisodiquement, la République démocratique du Congo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qu'il ne ressort pas non plus du dossier que l'intéressé pourrait être mis concrètement en danger pour des motifs qui lui seraient propres, qu'il n'a quitté son pays d'origine que depuis peu, est jeune, au bénéfice d'une formation et d'une expérience professionnelle, et n'a pas allégué ni a fortiori établi qu'il souffrait de graves problèmes de santé qui impliqueraient un risque majeur en cas de retour (ATAF 2011/50 consid. 8.3 et ATAF 2009/2 consid. 9.3.2 ; JICRA 2005 no 24 consid. 10.1 et JICRA 2003 no 24 consid. 5b), que de plus, et bien que cela ne soit pas décisif, il n'a pas rendu crédible qu'il ne disposerait pas d'un réseau familial disposé ou apte à lui venir en aide, du moins dans un premier temps,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(notamment ATAF 2010/41 consid. 8.3.5 p. 590), que l'exécution du renvoi s'avère ainsi également raisonnablement exigible (art. 83 al. 4 LEtr ; ATAF 2011/50 consid. 8.1 8.3 et jurisp. cit.), que l'exécution du renvoi est enfin possible (art. 83 al. 2 LEtr ; ATAF 2008/34 consid. 12 et jurisp. cit.), le recourant étant en possession de son passeport délivré le (...) 2016 et expirant le (...) 2021, que partant,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le recours ayant effet suspensif de par la loi, la requête d'octroi de l'effet suspensif est sans objet (art. 55 al. 1 PA et art. 42 LAsi), que, les conclusions du recours étant d'emblée vouées à l'échec, la demande d'assistance judiciaire totale doit être rejetée (art. 110a al. 1 LAsi en lien avec l'art.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que, compte tenu des particularités du cas, il est exceptionnellement renoncé à la perception des frais de procédure (art. 6 let. b FITAF), le Tribunal administratif fédéral prononce: 1. Le recours est rejeté, dans la mesure où il est recevable. 2. La demande d'assistance judiciaire totale est rejetée. 3. Il n'est pas perçu de frais de procédure. 4. Le présent arrêt est adressé au recourant, au SEM, au SARA et à l'autorité cantonale. La juge unique : La greffière : Sylvie Cossy Sofia Amazzough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