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E-2735/2015 vom 7. Mai 2015</w:t>
      </w:r>
    </w:p>
    <w:p>
      <w:r>
        <w:t>Bundesverwaltungsgericht, 2015-05-07, FR</w:t>
      </w:r>
    </w:p>
    <w:p>
      <w:r>
        <w:rPr>
          <w:b/>
        </w:rPr>
        <w:t xml:space="preserve">Quelle: </w:t>
      </w:r>
      <w:r>
        <w:t>https://mcp.opencaselaw.ch/entscheid/bvger_E-2735_2015</w:t>
      </w:r>
    </w:p>
    <w:p>
      <w:r>
        <w:t>FR: TAF E-2735/2015 du 7 mai 2015</w:t>
      </w:r>
    </w:p>
    <w:p>
      <w:r>
        <w:t>IT: TAF E-2735/2015 del 7 maggio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E-2735/2015 Arrêt du 7 mai 2015 Composition William Waeber, juge unique, avec l'approbation de François Badoud, juge ; Isabelle Fournier, greffière. Parties A._______, né le (...), Tunisie, (...), recourant, contre Secrétariat d'Etat aux migrations (SEM), Quellenweg 6, 3003 Berne, autorité inférieure. Objet Asile (non-entrée en matière / procédure Dublin) et renvoi ; décision du SEM du 24 avril 2015 / N (...). Vu la demande d'asile déposée en Suisse par A._______, en date du 22 mars 2015, l'extrait tiré de la banque de données du système européen d'enregistrement des visas, selon lequel il a obtenu un visa Schengen valable du (...) au (...) 2015, délivré le (...) 2015 par la France, le procès-verbal de son audition au centre d'enregistrement et de procédure (CEP) de Vallorbe, du 30 mars 2015, la réponse positive des autorités françaises, du 20 avril 2015, à la demande de prise en charge que leur avait adressée le SEM, le 9 avril 2015, la décision du 24 avril 2015 (notifiée le 29 suivant), par laquelle le SEM, se fondant sur l'art. 31a al. 1 let. b LAsi (RS 142.31), n'est pas entré en matière sur la demande d'asile de l'intéressé, a prononcé son transfert vers la France et a ordonné l'exécution de cette mesure, constatant l'absence d'effet suspensif à un éventuel recours, le recours interjeté, le 30 avril 2015, contre cette décision, la demande d'assistance judiciaire totale dont il est assorti,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partant, le Tribunal est compétent pour statuer sur la présente cause, que l'intéressé a qualité pour recourir (cf. art. 48 al. 1 PA, applicable par renvoi de l'art. 37 LTAF), que le recours, interjeté dans la forme (cf. art. 52 al. 1 PA) et le délai (cf. art. 108 al. 2 LAsi) prescrits par la loi, est recevable, que le recourant peut invoquer la violation du droit fédéral, notamment l'abus ou l'excès dans l'exercice du pouvoir d'appréciation, ainsi que l'établissement inexact ou incomplet de l'état de fait pertinent (cf. art. 106 al. 1 LAsi), que, dans le cas d'espèce, le SEM a fait application de l'art. 31a al. 1 let. b LAsi, disposition en vertu de laquelle il n'entre pas en matière sur une demande d'asile lorsque le requérant peut se rendre dans un Etat tiers compétent, en vertu d'un accord international, pour mener la procédure d'asile et de renvoi, que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note de réponse du Conseil fédéral du 14 août 2013, informant l'Union européenne de la reprise du règlement Dublin III par décision du même jour, sous réserve de l'accomplissement des exigences constitutionnelles suisses d'ici au 3 juillet 2015),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 art. 7 par. 1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l'espèce, le recourant sollicite, dans son recours, une audition par le Tribunal afin de s'expliquer sur les raisons pour lesquelles il ne veut pas retourner en France, que cette requête doit être rejetée, l'intéressé ayant eu l'occasion, lors de son audition au CEP ainsi que dans son mémoire de recours, de faire valoir ses objections à un transfert en France, qu'aucun élément au dossier ne permet de conclure qu'une nouvelle audition serait nécessaire pour établir ou compléter l'état de fait pertinent, que les investigations entreprises par le SEM ont révélé que le recourant avait obtenu un visa des autorités françaises, visa encore en cours de validité lors du dépôt de sa demande d'asile, ce que l'intéressé a confirmé lors de son audition, déclarant par ailleurs s'être défait volontairement de son passeport pour ne pas être renvoyé dans son pays d'origine, que, le 9 avril 2015, le SEM a dès lors soumis aux autorités françaises, dans les délais fixés à l'art. 21 par. 1 du règlement Dublin III une requête aux fins de prise en charge, fondée sur l'art. 12 par. 2 du règlement Dublin III, que, le 20 avril suivant, lesdites autorités ont expressément accepté de prendre en charge le requérant, sur la base de cette disposition, que la France a ainsi reconnu sa responsabilité pour traiter la demande d'asile de l'intéressé, que ce point n'est pas contesté, qu'il n'y a aucune sérieuse raison de croire qu'il existe, en France, des défaillances systémiques dans la procédure d'asile et les conditions d'accueil des demandeurs, justifiant l'application de l'art. 3 par. 2 2ème phrase du règlement Dublin III, qu'interrogé, lors de son audition au CEP, sur ses objections à un transfert en France, le recourant a fait valoir qu'il craignait que la France ne le renvoie dans son pays d'origine, où il aurait été inquiété par des Islamistes voulant le convaincre de participer au jihad, que le SEM a, à bon droit, écarté cette objection en retenant que le recourant avait la possibilité de se faire enregistrer en tant que demandeur d'asile en France et de faire valoir ses motifs de protection dans cet Etat, que la France est liée par la CharteUE et est signataire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ci-après: directive Procédure] directive no 2013/33/UE du Parlement européen et du Conseil du 26 juin 2013 établissant des normes pour l'accueil des personnes demandant la protection internationale [refonte] [JO L 180/96 du 29.6.2013, ci-après: directive Accueil]), que le recourant, qui au demeurant n'a pas allégué avoir déposé de demande d'asile en France, n'a d'aucune manière démontré l'existence d'un risque concret que les autorités françaises refuseraient de le prendre en charge et de mener à terme l'examen d'une demande de protection de sa part, en violation de la directive Procédure, qu'en outre, il n'a fourni aucun élément concret susceptible de démontrer que la France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 dans ces circonstances, le transfert de l'intéressé en France ne l'expose pas à un refoulement en cascade qui serait contraire au principe du non­refoulement, ancré à l'art. 33 Conv. réfugiés ou découlant de l'art. 4 de la CharteUE, de l'art. 3 CEDH ou encore de l'art. 3 Conv. torture, que, dans son recours, le recourant fait encore valoir qu'il a quitté la France après environ un mois de séjour chez une connaissance, parce que celle-ci ne pouvait plus l'héberger et qu'il ne savait pas où loger, qu'il prétend que les autorités françaises ne fournissent ni logement ni aide sociale aux requérants d'asile célibataires, que force est de constater que le recourant n'a d'aucune manière démontré que ses conditions d'existence en France revêtiraient, en cas de transfert dans ce pays et après y avoir déposé sa demande d'asile, un tel degré de pénibilité et de gravité qu'elles seraient constitutives d'un traitement contraire à l'art. 4 de la CharteUE, à l'art. 3 CEDH ou encore à l'art. 3 Conv. torture, que la France est tenue de respecter la Directive Accueil précitée, que si, après son retour en France, le recourant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appartiendrait de faire valoir ses droits directement auprès des autorités de ce pays en usant des voies de droit adéquates (cf. art. 26 directive Accueil), qu'au vu de ce qui précède aucun élément au dossier ne permet de conclure que le transfert de l'intéressé serait illicite, que le SEM peut, en application de l'art. 17 par. 1 du règlement Dublin III et de l'art. 29a de l'ordonnance 1 du 11 août 1999 sur l'asile relative à la procédure [OA 1, RS 142.311], entrer en matière pour des raisons humanitaires, qu'en l'occurrence, il a retenu que les éléments au dossier n'avaient mis en lumière aucun motif justifiant l'application de la clause de souveraineté, que, ce faisant, il n'a à l'évidence pas violé le droit fédéral, que le recourant a, à plusieurs reprises, déclaré qu'il préférait déposer sa demande d'asile en Suisse, que le règlement Dublin III ne confère toutefois pas aux demandeurs d'asile le droit de choisir l'Etat membre offrant, à leur avis, les meilleures conditions d'accueil comme Etat responsable de l'examen de leur demande d'asile (cf. ATAF 2010/45 consid. 8.3), qu'au vu de ce qui précède, la France demeure l'Etat responsable de l'examen de la demande d'asile du recourant au sens du règlement Dublin III et est tenue de le prendre en charge, que, dans ces conditions, c'est à bon droit que le SEM n'est pas entré en matière sur sa demande d'asile, en application de l'art. 31a al. 1 let. b LAsi, et qu'il a prononcé son transfert de Suisse vers France, en application de l'art. 44 LAsi, aucune exception à la règle générale du renvoi n'étant réalisée (art. 32 OA1),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demande d'assistance judiciaire totale est rejetée, l'une au moins des conditions cumulatives de l'art. 65 al. 1 et 2 PA n'étant pas remplie,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demande tendant à ce que le recourant soit personnellement entendu par le Tribunal est rejetée. 3. La demande d'assistance judiciaire totale est rejetée. 4. Les frais de procédure, d'un montant de 600 francs, sont mis à la charge du recourant. Ce montant doit être versé sur le compte du Tribunal dans les 30 jours dès l'expédition du présent arrêt. 5. Le présent arrêt est adressé au recourant, au SEM et à l'autorité cantonale. Le juge unique : La greffière : William Waeber Isabelle Fournier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