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E-2734/2019 vom 4. Juni 2019</w:t>
      </w:r>
    </w:p>
    <w:p>
      <w:r>
        <w:t>Bundesverwaltungsgericht, 2019-06-04, DE</w:t>
      </w:r>
    </w:p>
    <w:p>
      <w:r>
        <w:rPr>
          <w:b/>
        </w:rPr>
        <w:t xml:space="preserve">Quelle: </w:t>
      </w:r>
      <w:r>
        <w:t>https://mcp.opencaselaw.ch/entscheid/bvger_E-2734_2019</w:t>
      </w:r>
    </w:p>
    <w:p>
      <w:r>
        <w:t>FR: TAF E-2734/2019 du 4 juin 2019</w:t>
      </w:r>
    </w:p>
    <w:p>
      <w:r>
        <w:t>IT: TAF E-2734/2019 del 4 giugno 2019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Entscheid-Rubrum des Urteils des Bundesverwaltungsgerichts E-2216/2019 vom 29. Juni 2019 wird das Datum des Entscheids wie folgt geändert: "Urteil vom 29. Mai 2019".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 Berichtigung geht an den Rechtsvertreter des Beschwerdeführers, das SEM und die zuständige kantonale Behörde.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