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E-272/2025 vom 13. Dezember 2024</w:t>
      </w:r>
    </w:p>
    <w:p>
      <w:r>
        <w:t>Bundesverwaltungsgericht, 2024-12-13, FR</w:t>
      </w:r>
    </w:p>
    <w:p>
      <w:r>
        <w:rPr>
          <w:b/>
        </w:rPr>
        <w:t xml:space="preserve">Quelle: </w:t>
      </w:r>
      <w:r>
        <w:t>https://mcp.opencaselaw.ch/entscheid/bvger_E-272_2025_d20241213</w:t>
      </w:r>
    </w:p>
    <w:p>
      <w:r>
        <w:t>FR: TAF E-272/2025 du 13 décembre 2024</w:t>
      </w:r>
    </w:p>
    <w:p>
      <w:r>
        <w:t>IT: TAF E-272/2025 del 13 dicembre 2024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13 décembre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arrêtés à 750 francs, sont mis à la charge du recourant.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William Waeber Marc Toriel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