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E-272/2025 vom 31. Januar 2025</w:t>
      </w:r>
    </w:p>
    <w:p>
      <w:r>
        <w:t>Bundesverwaltungsgericht, 2025-01-31, FR</w:t>
      </w:r>
    </w:p>
    <w:p>
      <w:r>
        <w:rPr>
          <w:b/>
        </w:rPr>
        <w:t xml:space="preserve">Quelle: </w:t>
      </w:r>
      <w:r>
        <w:t>https://mcp.opencaselaw.ch/entscheid/bvger_E-272_2025</w:t>
      </w:r>
    </w:p>
    <w:p>
      <w:r>
        <w:t>FR: TAF E-272/2025 du 31 janvier 2025</w:t>
      </w:r>
    </w:p>
    <w:p>
      <w:r>
        <w:t>IT: TAF E-272/2025 del 31 gennaio 2025</w:t>
      </w:r>
    </w:p>
    <w:p>
      <w:pPr>
        <w:pStyle w:val="Heading2"/>
      </w:pPr>
      <w:r>
        <w:t>Regeste</w:t>
      </w:r>
    </w:p>
    <w:p>
      <w:r>
        <w:t>Refus de la protection provisoire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arrêtés à 750 francs, sont mis à la charge du recourant.</w:t>
      </w:r>
    </w:p>
    <w:p>
      <w:r>
        <w:rPr>
          <w:b/>
        </w:rPr>
        <w:t>E. 4</w:t>
      </w:r>
    </w:p>
    <w:p>
      <w:r>
        <w:t>Le présent arrêt est adressé aux recourants, au SEM et à l'autorité cantonale. Le juge unique : Le greffier : William Waeber Marc Toriel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