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E-2726/2015 vom 7. Juli 2015</w:t>
      </w:r>
    </w:p>
    <w:p>
      <w:r>
        <w:t>Bundesverwaltungsgericht, 2015-07-07, DE</w:t>
      </w:r>
    </w:p>
    <w:p>
      <w:r>
        <w:rPr>
          <w:b/>
        </w:rPr>
        <w:t xml:space="preserve">Quelle: </w:t>
      </w:r>
      <w:r>
        <w:t>https://mcp.opencaselaw.ch/entscheid/bvger_E-2726_2015</w:t>
      </w:r>
    </w:p>
    <w:p>
      <w:r>
        <w:t>FR: TAF E-2726/2015 du 7 juillet 2015</w:t>
      </w:r>
    </w:p>
    <w:p>
      <w:r>
        <w:t>IT: TAF E-2726/2015 del 7 luglio 2015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400.- werden dem Beschwerdeführer auferlegt. Der in gleicher Höhe einbezahlte Kostenvorschuss wird zur Bezahlung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