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E-2722/2013 vom 15. Juli 2013</w:t>
      </w:r>
    </w:p>
    <w:p>
      <w:r>
        <w:t>Bundesverwaltungsgericht, 2013-07-15, DE</w:t>
      </w:r>
    </w:p>
    <w:p>
      <w:r>
        <w:rPr>
          <w:b/>
        </w:rPr>
        <w:t xml:space="preserve">Quelle: </w:t>
      </w:r>
      <w:r>
        <w:t>https://mcp.opencaselaw.ch/entscheid/bvger_E-2722_2013</w:t>
      </w:r>
    </w:p>
    <w:p>
      <w:r>
        <w:t>FR: TAF E-2722/2013 du 15 juillet 2013</w:t>
      </w:r>
    </w:p>
    <w:p>
      <w:r>
        <w:t>IT: TAF E-2722/2013 del 15 luglio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E-2722/2013 Urteil vom 15. Juli 2013 Besetzung Einzelrichterin Christa Luterbacher, mit Zustimmung von Richter Thomas Wespi; Gerichtsschreiberin Lhazom Pünkang. Parteien A._______, geboren am (...), Sri Lanka, vertreten durch lic. iur. Jürg Walker, Fürsprech, (...) , Beschwerdeführer, gegen Bundesamt für Migration (BFM), Quellenweg 6, 3003 Bern, Vorinstanz . Gegenstand Asyl und Wegweisung; Verfügung des BFM vom 5. April 2013 / N (...). Das Bundesverwaltungsgericht stellt fest, dass der Beschwerdeführer - ein aus Sri Lanka stammender Tamile - eigenen Angaben zufolge am 8. Januar 2012 sein Heimatland verlassen habe (vgl. A6, S. 7) und am 9. Januar 2012 in der Schweiz um Asyl nachsuchte, dass am 18. Januar 2012 im Empfangs- und Verfahrenszentrum (EVZ) Kreuzlingen eine Befragung zur Person stattfand und der Beschwerdeführer dabei unter anderem angab, er sei über Italien in die Schweiz gelangt (vgl. A6, S. 7 f.), dass die darauffolgenden Abklärungen des BFM indessen ergaben, dass der Beschwerdeführer sich bereits im Mai 2011 in [europäischem Staat B.] aufgehalten habe und die Botschaft [des europäischen Staates B.] in Colombo ihm hierfür ein Visum erteilt hatte, dass das BFM sodann am 24. Juli 2012 eine einlässliche Anhörung des Beschwerdeführers zu seinen Asylgründen durchführte, dass der Beschwerdeführer zur Begründung seines Asylgesuchs im Wesentlichen vorbrachte, er sei in Sri Lanka aufgrund seiner Tätigkeit als Journalist in Lebensgefahr; unbekannte Personen hätten ihn mit dem Tod bedroht; in Sri Lanka herrsche keine Pressefreiheit; viele Journalisten würden deswegen entführt oder umgebracht, dass das BFM mit Verfügung vom 13. September 2012 in Anwendung von Art. 32 Abs. 2 Bst. c des Asylgesetzes vom 26. Juni 1998 (AsylG, SR 142.31) auf das Asylgesuch des Beschwerdeführers nicht eintrat und die Wegweisung aus der Schweiz sowie den Wegweisungsvollzug anordnete, dass das BFM zur Begründung im Wesentlichen anführte, der Beschwerdeführer sei - entgegen seiner Behauptung - bereits am 20. April 2011 mit einem gültigen Schengenvisum nach [europäischer Staat B.] gereist und müsse folglich im Besitz eines Passes sein, dass der Beschwerdeführer durch die Verschweigung des erwähnten Visums und die Nichtherausgabe seines sri-lankischen Passes seine Mitwirkungspflicht schuldhaft in grober Weise verletzt habe, und dass er damit klar zu erkennen gegeben habe, dass er an der Fortsetzung des Asylverfahrens nicht interessiert sei und ihm demzufolge auch das erforderliche Rechtsschutzinteresse abzusprechen sei, dass das Bundesverwaltungsgericht die dagegen durch den damaligen Rechtsvertreter erhobene Beschwerde mit Urteil vom 15. Januar 2013 guthiess, die angefochtene Verfügung aufhob und die Sache zur Neubeurteilung an das BFM zurückwies, dass das Gericht im betreffenden Kassationsurteil zum Schluss kam, dass das BFM seinen Entscheid auf eine falsche Rechtsgrundlage abgestützt und zu Unrecht das Vorliegen eines Nichteintretenstatbestands gemäss Art. 32 Abs. 2 Bst. c AsylG (Verletzung der Mitwirkungspflicht) festgestellt habe, dass das BFM mit neuer Verfügung vom 5. April 2013 - eröffnet am 12. April 2013 - auf das Asylgesuch eintrat, dieses sodann wegen Unglaubhaftigkeit der Vorbringen abwies und die Wegweisung und den Vollzug anordnete, dass der heutige Rechtsvertreter des Beschwerdeführers mit Eingabe vom 13. Mai 2013 (Datum des Poststempels) namens und im Auftrag des Beschwerdeführers Beschwerde beim Bundesverwaltungsgericht gegen diese Verfügung einreichte und beantragte, es sei die Verfügung aufzuheben, der Beschwerdeführer als Flüchtling anzuerkennen und ihm Asyl zu gewähren; eventualiter sei die Unzulässigkeit bzw. Unzumutbarkeit des Wegweisungsvollzuges festzustellen und der Beschwerdeführer als Folge davon vorläufig aufzunehmen, dass in verfahrensrechtlicher Hinsicht um Gewährung der unentgeltlichen Rechtspflege mit unentgeltlicher Verbeiständung durch den Rechtsvertreter sowie um Verzicht auf Erhebung eines Kostenvorschusses ersucht wurde, dass mit Zwischenverfügung vom 18. Juni 2013 das Gesuch um Gewährung der unentgeltlichen Rechtspflege gemäss Art. 65 Abs. 1 des Verwaltungsverfahrensgesetzes vom 20. Dezember 1968 (VwVG, SR 172.021) infolge Aussichtslosigkeit der Beschwerdebegehren abgewiesen wurde und der Beschwerdeführer aufgefordert wurde, bis zum 3. Juli 2013 einen Kostenvorschuss zu bezahlen, verbunden mit dem Hinweis, auf die Beschwerde werde nicht eingetreten, falls der Kostenvorschuss nicht innert der angesetzten Frist bezahlt werde, dass auch das Gesuch um unentgeltliche Rechtsverbeiständung abgewiesen wurde, dass der verlangte Kostenvorschuss mit Datum vom 2. Juli 2013 fristgerecht an die Gerichtskasse überwiesen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der erhobene Kostenvorschuss am 2. Juli 2013 innert angesetzter Frist geleistet wurde und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in der angefochtenen Verfügung überzeugend dargelegt hat, weshalb die Vorbringen des Beschwerdeführers den Anforderungen an die Glaubhaftigkeit gemäss Art. 7 AsylG nicht zu genügen vermöchten, dass die Vorinstanz namentlich zutreffend feststellt, der Beschwerdeführer habe zu den Fragen betreffend seine geltend gemachte Verfolgung (drei Drohanrufe; Bedrohung durch unbekannte Männer in weissem Van; vgl. A6/12 S. 9 und A26/11 S. 2) nur knappe Antworten geben können und die als Beweismittel eingereichten Zeitungsartikel entsprächen inhaltlich nicht seinem mündlichen Vorbringen, er habe Artikel über Entführungen mit weissen Vans, über Drogendeals und Bandenkriege geschrieben, dass die an der einlässlichen Anhörung genannten Gesuchsgründe tatsächlich vage und widersprüchlich ausfallen, wenn der Beschwerdeführer behauptet, er habe Angst um sein Leben und um seine Familie gehabt (A26/11, S. 4), und danach trotzdem seine Familie im Heimatstaat zurückgelassen hat (A26/11, S. 5), zumal er angibt, seine Ehefrau sei ebenfalls als Journalistin bei derselben Zeitschrift (...) angestellt gewesen (A26/11, S. 6), womit sie - würde man der Behauptung des Beschwerdeführers folgen - alleine aufgrund dieser Tatsache potenziell gefährdet sein müsste, dass auch die Antwort des Beschwerdeführers auf die Frage des BFM, ob die Zeitschrift (...) (sein damaliger Arbeitgeber) aufgrund der Gefährdung vieler Journalisten zu deren Schutz etwas unternommen habe, infolge Unsubstantiiertheit und Undeutlichkeit nicht zu überzeugen vermag, dass er nämlich hierzu lediglich ausführte: "Alle Journalisten leben in Angst. Sie fürchten um ihr eigenes Leben. Dann ist ja klar, dass sie nur an sich denken. Und ich glaube, wie soll ich sagen, so kann es sein." (vgl. A26/11, S. 4, F19; A26/11, S. 6, F32), dass das Gericht sodann dem in der Beschwerde erhobenen Einwand, entgegen den vorinstanzlichen Erwägungen seien die Aussagen des Beschwerdeführers - unter Zitierung der entsprechenden Protokollaussagen - genügend substantiiert und die persönliche Betroffenheit klar erkennbar, nicht zu folgen vermag, dass Abklärungen der Vorinstanz des Weiteren ergaben, dass der Beschwerdeführer bereits am 4. Mai 2011 mit einem Visum [des europäischen Staats B.] nach [europäischer Staat B.] ausreiste und aus den aktenkundigen Visumsunterlagen hervorgeht, dass der Beschwerdeführer tatsächlich am 12. April 2011 bei der Botschaft [des europäischen Staats B.] in Colombo ein Visumsgesuch einreichte, dass bei der Prüfung des in Kopie vorliegenden Visumsantrags des Beschwerdeführers keine Fälschungsmerkmale zu erkennen sind und ferner die darin enthaltenen Angaben (Personalien des Beschwerdeführers, ID-Nummer, Foto, Personalien der Ehefrau, eigenhändige Unterschrift des Beschwerdeführers) mit der Aktenlage der Befragungsprotokolle und Ausweiskopien im vorliegenden Asylverfahren übereinstimmen, dass bei dieser Sachlage das auf Beschwerdeebene vorgetragene Argument, eine Drittperson habe sich zwecks Ausreise aus Sri Lanka seiner Identität bedient und die Unterschrift des Beschwerdeführers in den Visumspapieren sei von den Schleppern gefälscht worden (vgl. Beschwerde vom 13. Mai 2013, S. 7 f.), als offensichtlich unbehelflich einzustufen ist und folglich unbegründet ist, dass aus den Visumsakten zusätzlich hervorgeht, dass der Beschwerdeführer in seinem Heimatstaat seit dem 9. Juni 2008 als [Stellenbezeichnung] bei der '(...) Ltd.' beschäftigt sei, was in Widerspruch zu seiner Behauptung steht, er sei Journalist gewesen, dass sich schliesslich die Rüge des Rechtsvertreters, die Vorinstanz habe den Sachverhalt unvollständig bzw. unrichtig abgeklärt und die angefochtene Verfügung sei überdies unangemessen, nach dem Gesagten als unbegründet erweist, dass aufgrund der vorstehenden Erwägungen das BFM das Asylgesuch zu Recht abgelehnt hat,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 und in Übereinstimmungen mit der vorinstanzlichen Einschätzung -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Heimatstaat droht, dass sodann weder die allgemeine Menschenrechtssituation in Sri Lanka noch individuelle Faktoren den Wegweisungsvollzug zum heutigen Zeitpunkt als unzulässig erscheinen lassen, weshalb der Vollzug der Wegweisung sowohl im Sinne der asyl- als auch der völkerrechtlichen Bestimmungen zulässig ist, dass sich der Vollzug für Ausländerinnen und Ausländer als unzumutbar erweist, wenn sie im Heimat- oder Herkunftsstaat aufgrund von Situationen wie Krieg, Bürgerkrieg, allgemeiner Gewalt und medizinischer Notlage konkret gefährdet sind (Art. 83 Abs. 4 AuG), dass der gemäss Aktenlage junge und gesunde Beschwerdeführer aus [Ortschaft A.] in der Zentralprovinz Sri-Lankas stammt und von 2002 bis 2011 in [Ortschaft B.] gelebt hat, wo seine Ehefrau und das gemeinsame Kind heute noch leben (vgl. A6/12, S. 5; A26/11, S. 5), dass davon ausgegangen werden darf, der Beschwerdeführer werde an den besagten Orten somit auf ein soziales Netzwerk stossen, und dass gemäss Aktenlage auch in wirtschaftlicher Hinsicht keine Wegweisungsvollzugshindernisse vorliegen, dass nach dem Gesagten weder die allgemeine Lage im Heimat- bzw. Herkunftsstaat des Beschwerdeführers noch individuelle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513-515), dass nach den vorstehenden Erwägungen der vom Bundesamt verfügte Vollzug der Wegweisung zu bestätigen ist, dass die angefochtene Verfügung Bundesrecht nicht verletzt, den rechtserheblichen Sachverhalt richtig und vollständig feststellt und nicht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mit dem am 2. Juli 2013 in gleicher Höhe geleisteten Kostenvorschuss zu verrechnen sind. (Dispositiv nächste Seite) Demnach erkennt das Bundesverwaltungsgericht: 1. Die Beschwerde wird abgewiesen. 2. Die Verfahrenskosten von Fr. 600.- werden dem Beschwerdeführer auferlegt. Sie werden mit dem in gleicher Höhe geleisteten Kostenvorschuss verrechnet. 3. Dieses Urteil geht an den Beschwerdeführer, das BFM und die kantonale Migrationsbehörde. Die Einzelrichterin: Die Gerichtsschreiberin: Christa Luterbacher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