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E-2721/2013 vom 13. September 2013</w:t>
      </w:r>
    </w:p>
    <w:p>
      <w:r>
        <w:t>Bundesverwaltungsgericht, 2013-09-13, DE</w:t>
      </w:r>
    </w:p>
    <w:p>
      <w:r>
        <w:rPr>
          <w:b/>
        </w:rPr>
        <w:t xml:space="preserve">Quelle: </w:t>
      </w:r>
      <w:r>
        <w:t>https://mcp.opencaselaw.ch/entscheid/bvger_E-2721_2013</w:t>
      </w:r>
    </w:p>
    <w:p>
      <w:r>
        <w:t>FR: TAF E-2721/2013 du 13 septembre 2013</w:t>
      </w:r>
    </w:p>
    <w:p>
      <w:r>
        <w:t>IT: TAF E-2721/2013 del 13 settembre 2013</w:t>
      </w:r>
    </w:p>
    <w:p>
      <w:pPr>
        <w:pStyle w:val="Heading2"/>
      </w:pPr>
      <w:r>
        <w:t>Regeste</w:t>
      </w:r>
    </w:p>
    <w:p>
      <w:r>
        <w:t>Asyl und Wegweisung</w:t>
      </w:r>
    </w:p>
    <w:p>
      <w:pPr>
        <w:pStyle w:val="Heading2"/>
      </w:pPr>
      <w:r>
        <w:t>Erwägungen</w:t>
      </w:r>
    </w:p>
    <w:p>
      <w:r>
        <w:rPr>
          <w:b/>
        </w:rPr>
        <w:t>E. 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 3.Über offensichtlich unbegründete Beschwerden wird in einzelrichterlicher Zuständigkeit mit Zustimmung eines zweiten Richters entschieden (Art. 111 Bst. e AsylG). Vorliegend handelt es sich um eine solche, weshalb der Beschwerdeentscheid nur summarisch zu begründen ist (Art. 111a Abs. 2 AsylG). 4.4.1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4.2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5.5.1 Das BFM führte zur Begründung seiner angefochtenen Verfügung an, in einer Gesamtwürdigung der Vorbringen und auch des Verhaltens des Beschwerdeführers gegenüber den mit der Gesuchsabklärung betrauten Schweizer Behörden müsse festgestellt werden, dass seine Glaubwürdigkeit generell schwer erschüttert sei. Namentlich sei die von ihm behauptete irakische Staatsangehörigkeit und der Wahrheitsgehalt des auf Beschwerdeebene nachgeschobenen Vorbringens des Irakaufenthaltes von 2005 sowie die damit zusammenhängende Art der Beschaffung der zwei dem Bundesverwaltungsgericht eingereichten Ausweispapiere zu bezweifeln. Auch angesichts des Umstandes, dass im Irak Ausweispapiere käuflich erwerbbar seien, müsse es sich bei den ins Recht gelegten Ausweispapieren um erschlichene Dokumente oder aber - insbesondere beim Nationalitätenausweis - um gekonnte Fälschungen handeln. Die Vorbringen würden den Anforderungen an die Glaubhaftigkeit gemäss Art. 7 AsylG nicht standhalten. 5.2 Dem wurde in der Beschwerde entgegengehalten, dass das Bundesamt zwar entsprechend den Anordnungen des Bundesverwaltungsgerichts nähere Abklärungen zu den neu vorgelegten Dokumenten vorgenommen habe und dabei zum Schluss gekommen sei, dass zumindest beim Nationalitätenausweis keinerlei Fälschungsmerkmale vorliegen wür-den. Es werde jedoch entgegen den Analyse-Ergebnissen und mit den gleichen Argumenten wie in der vormaligen Vernehmlassung behauptet, es handle sich offensichtlich um gefälschte beziehungsweise erschlichene Dokumente. Diese Argumentation sei nicht haltbar. Gesamthaft betrachtet sei festzustellen, dass der Beschwerdeführer seine irakische Staatsangehörigkeit aufgrund der vorgelegten Dokumente nachgewiesen habe. Er habe keinerlei Bezug mehr zu seinem Heimatland; auch eine allfällige Wegweisung in die drei kurdischen Provinzen des Nordiraks würden sich als unzumutbar erweisen. 6.Die vorinstanzlichen Erwägungen sind nicht zu beanstanden. Aufgrund der widersprüchlichen Angaben und des Verhaltens des Beschwerdeführers in der Schweiz (vgl. etwa Vorakten BFM A56 S. 6) erweisen sich dessen Vorbringen, seine frühe Kindheit im Irak verbracht zu haben, auch nach Ansicht des Bundesverwaltungsgerichts als Konstrukt. Darüber hinaus ist es zwar tatsächlich so, dass bei dem vom Beschwerdeführer zu den Akten gereichten Nationalitätenausweis keine Fälschungsmerkmale festgestellt werden konnten. In casu wurde die Sache - wie geschehen (vgl. Urteil E-4324/2012 vom 19. September 2012) - insbesondere deshalb an die Vorinstanz zurückgewiesen, weil diese mit den Verhältnissen besser vertraut und darum besser in der Lage ist, die erforderlichen Abklärungen durchzuführen, was nicht zuletzt bei der Prüfung der Authenzität von Dokumenten der Fall ist. Eine Rückweisung der Sache hat dabei ungeachtet der materiellen Prozesschancen zu geschehen. Weiter ist festzuhalten, dass sich hinsichtlich der Identitätskarte Anhaltspunkte für eine Dokumentenfälschung ergeben haben (vgl. Akten BFM A71/1). Sodann ist in Übereinstimmung mit den Ausführungen des BFM darauf hinzuweisen, dass es in den Vorbringen Unstimmigkeiten gibt. Beispielsweise hat sich der Beschwerdeführer betreffend seine Ausweispapiere mehrfach in Widersprüche verwickelt. Aufgrund der Aussagen (vgl. vorstehend Bst. A) wäre zudem nicht ersichtlich, inwiefern er im Sinne von Art. 3 AsylG (vgl. E. 4.1) verfolgt sein sollte. Nach dem Gesagten erweist sich die Beschwerde als offensichtlich unbegründet. Dem Beschwerdeführer ist es nicht gelungen, eine Verfolgung glaubhaft zu machen; das BFM hat das Asylgesuch zu Recht abgelehnt. 7.Lehnt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 8.8.1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8.2 Nach Art. 83 Abs. 3 AuG ist der Vollzug nicht zulässig, wenn völkerrechtliche Verpflichtungen der Schweiz einer Weiterreise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der Beschwerdeführer wäre im Falle einer Ausschaffung in den Heimat- oder Herkunftsstaat dort mit beachtlicher Wahrscheinlichkeit einer verbotenen Strafe oder Behandlung ausgesetzt. Der Wegweisungsvollzug ist demnach zulässig. 8.38.3.1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8.3.2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Dieser Grundsatz gilt indessen nicht uneingeschränkt, er findet sein Korrelat in der Mitwirkungspflicht des Asylsuchenden (vgl. Art. 13 VwVG und Art. 8 Abs. 1 AsylG). Vorliegend ist die Argumentation des BFM, wo­nach es nicht möglich sei, sich in voller Kenntnis der tatsächlichen per­sönlichen und familiären Situation des Beschwerdeführers zur Zumut­barkeit des Wegweisungsvollzugs zu äussern, zu bestätigen. Bei der Prüfung von Vollzugshindernissen stossen die Asylbehörden trotz des ihnen obliegenden Untersuchungsgrundsatzes dann an die Gren­zen des Möglichen, wenn die betroffene Person die Mitwirkungspflicht verletzt, indem sie unglaubhafte Angaben über ihre persönlichen und familiären Verhältnisse zu Protokoll gibt, was vorliegend der Fall ist. Die Argumentation des BFM lässt sich somit mit der geltenden Praxis vereinbaren, wonach die Behörden bei einer Verletzung der Wahr­heits- und Mitwirkungspflicht in der Ausübung der ihnen gebotenen Un­tersuchungspflicht an die Grenzen des Möglichen stossen und man­gels vorhandener hinreichender Anhaltspunkte allfällige Vollzugshindernisse nicht überprüfen können. Im konkreten Fall bedeutet dies, dass die Asylbehörden mangels glaubhafter Angaben über die Person und die familiären Verhältnisse beispielsweise keine konkreten Abklärungen vor Ort durchführen können um festzustellen, ob es für ihn zumutbar ist, in sein Heimat- oder Herkunftsstaat zurückzukehren. 8.4 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 9.Aus diesen Erwägungen ergibt sich, dass die angefochtene Verfügung Bundesrecht nicht verletzt, den rechtserheblichen Sachverhalt richtig und vollständig feststellt und angemessen ist (Art. 106 Abs. 1 AsylG). Die Beschwerde ist demnach abzuweisen. 10.Bei diesem Ausgang des Verfahrens sind die Kosten dem Beschwerdeführer aufzuerlegen (Art. 63 Abs. 1 VwVG) und auf insgesamt Fr. 600.- festzusetzen (Art. 1-3 des Reglements vom 21. Februar 2008 über die Kosten und Entschädigungen vor dem Bundesverwaltungsgericht [VGKE, SR 173.320.2]). Sie werden mit dem in gleicher Höhe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