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E-2718/2014 vom 9. Oktober 2014</w:t>
      </w:r>
    </w:p>
    <w:p>
      <w:r>
        <w:t>Bundesverwaltungsgericht, 2014-10-09, FR</w:t>
      </w:r>
    </w:p>
    <w:p>
      <w:r>
        <w:rPr>
          <w:b/>
        </w:rPr>
        <w:t xml:space="preserve">Quelle: </w:t>
      </w:r>
      <w:r>
        <w:t>https://mcp.opencaselaw.ch/entscheid/bvger_E-2718_2014</w:t>
      </w:r>
    </w:p>
    <w:p>
      <w:r>
        <w:t>FR: TAF E-2718/2014 du 9 octobre 2014</w:t>
      </w:r>
    </w:p>
    <w:p>
      <w:r>
        <w:t>IT: TAF E-2718/2014 del 9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E-2718/2014 Arrêt du 9 octobre 2014 Composition Sylvie Cossy, juge unique, avec l'approbation de François Badoud, juge ; Antoine Willa, greffier. Parties A._______, né le (...), son épouse B._______, née le (...), leurs enfants C._______, né le (...), D._______, née le (...), et E._______, né le (...), Serbie, représentés par (...), Swiss-Exile, (...), recourants, contre Office fédéral des migrations (ODM), Quellenweg 6, 3003 Berne, autorité inférieure. Objet Asile et renvoi ; décision de l'ODM du 13 mai 2014 / N (...). Vu les demandes d'asile déposées en Suisse par A._______, B._______ et leurs enfants, en date du 20 janvier 2013, les auditions des recourants des 7 février 2013 et 29 avril 2014, la décision du 13 mai 2014, notifiée le lendemain, par laquelle l'ODM a rejeté la demande d'asile présentée par les recourants, a prononcé leur renvoi de Suisse et a ordonné l'exécution de cette mesure, le recours du 19 mai 2014 formé contre cette décision, par lequel les intéressés ont conclu à l'octroi de l'asile, au prononcé d'une admission provisoire, et ont requis l'assistance judiciaire partielle, la décision incidente du 22 mai 2014, rejetant la demande d'assistance judiciaire partielle et impartissant un délai au 13 juin 2014 pour verser une avance sur les frais de procédure présumés, la réception par le Tribunal administratif fédéral (ci-après: le Tribunal), le 26 mai 2014, d'une demande de reconsidération partielle adressée, le 20 mai 2014, à l'ODM, visant à l'octroi de l'admission provisoire et de l'assistance judiciaire partielle, la décision incidente du 26 mai 2014, confirmant celle du 22 mai 2014, le versement, le 4 juin 2014, de l'avance des frais de procédure présumés,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2 LAsi) prescrits par la loi, le recours est recevable, que les intéressés auraient vécu plusieurs années en Italie, dans la région de Naples, avant de se rendre en Suisse, mais auraient également séjourné en Espagne et en Belgique, que l'ODM, se basant sur les dires de la requérante, selon qui tous ses proches vivaient en Belgique, a interrogé les autorités de ce pays, le 18 février 2013, sur la possibilité d'une prise en charge des intéressés, en application du règlement (CE) no 343/2003 du Conseil du 18 février 2003 établissant les critères et mécanismes de détermination de l'Etat membre responsable de l'examen d'une demande d'asile présentée dans l'un des Etats membres par un ressortissant d'un pays tiers (règlement Dublin II), qu'en date du 15 mars suivant, les autorités belges ont répondu ne pas connaître l'intéressée, ni aucun de ses proches, que l'Italie a été requise, le 18 avril 2013, de prendre en charge les recourants, l'époux apparaissant détenir dans cet Etat une autorisation de séjour d'une durée indéterminée, que l'Italie, le 12 novembre 2013, a accepté la prise en charge du mari, mais non celle de ses proches, ni le mariage ni la filiation n'étant établis, qu'en conséquence, l'ODM a décidé, le 15 novembre suivant, de mener la procédure au fond,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qu'en l'espèce, comme l'a relevé l'ODM, les motifs d'asile invoqués ne sont pas pertinents, qu'en effet, les intéressés ont constamment affirmé être venus en Suisse pour y trouver des conditions de vie plus favorables, y obtenir un logement et un travail stables, et y faire scolariser leurs enfants, qu'il n'est donc pas fait état d'un risque de persécution, les risques visant de manière générale les populations roms, soulevés dans l'acte de recours, ne changeant rien à ce constat,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qu'il y a lieu de déterminer l'Etat vers lequel les recourants doivent être renvoyés, tous leurs documents d'identité et d'état civil ayant été détruits, à les en croire, dans un incendie, que l'époux dit être de nationalité serbe, ses parents vivant toujours en Serbie, l'épouse affirmant quant à elle être née en Croatie, sans préciser sa nationalité, que s'agissant de la nationalité de l'épouse, le Tribunal constate que ses dires laissant présumer une origine croate ne méritent guère de crédit, qu'en effet, interpellée pour vol lors d'un premier passage en Suisse, en 2003, l'intéressée s'est présentée sous l'identité de F._______, de nationalité serbe, qu'a alors été versée au dossier la copie du passeport yougoslave, émis en 1997, d'une dénommée G._______, née à H._______ (Serbie), F._______ y étant incluse comme sa fille ("kcer") mineure, qu'entendue par la police bernoise, le 16 décembre 2013, à la suite d'une nouvelle interpellation pour vol, l'intéressée a dit être née en Serbie, qu'elle a déclaré, lors de son audition du 29 avril 2014, s'être rendue en Serbie en 2009 pour y obtenir un permis de conduire, qu'elle a d'ailleurs tenté ensuite d'échanger contre un permis suisse, qu'enfin, la carte délivrée à la recourante par la "International Delegazion [sic] Roma &amp; Sinti", faisant mention d'une naissance à Zagreb, n'a aucun caractère officiel, qu'en conclusion, il y a lieu d'admettre que les intéressés et leurs enfants sont de nationalité serbe, et doivent dès lors être renvoyés en Serbie,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la Serbie ne se trouve pas en proie à une guerre, une guerre civile ou une violence généralisée, que les inondations survenues en Serbie au printemps 2014, auxquelles il est fait référence dans la demande de réexamen, sont terminées et n'ont pas aggravé de manière substantielle les conditions de vie prévalant dans ce pays, qu'en outre, les recourants sont jeunes, n'ont pas allégué de problème de santé particulier et plusieurs de leurs proches apparaissent résider en Serbie, qu'au demeurant, si l'époux dispose d'une autorisation de séjour durable en Italie, il lui est loisible d'entamer les démarches permettant de régulariser les conditions de résidence de ses proches dans cet Etat et d'y retourner avec eux, que l'exécution du renvoi est enfin possible (cf. art. 83 al. 2 LEtr;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65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couvert par l'avance de frais versée le 4 juin 2014. 3. Le présent arrêt est adressé au mandataire des recourants, à l'ODM et à l'autorité cantonale. La juge unique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