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E-2716/2014 vom 30. Mai 2014</w:t>
      </w:r>
    </w:p>
    <w:p>
      <w:r>
        <w:t>Bundesverwaltungsgericht, 2014-05-30, DE</w:t>
      </w:r>
    </w:p>
    <w:p>
      <w:r>
        <w:rPr>
          <w:b/>
        </w:rPr>
        <w:t xml:space="preserve">Quelle: </w:t>
      </w:r>
      <w:r>
        <w:t>https://mcp.opencaselaw.ch/entscheid/bvger_E-2716_2014</w:t>
      </w:r>
    </w:p>
    <w:p>
      <w:r>
        <w:t>FR: TAF E-2716/2014 du 30 mai 2014</w:t>
      </w:r>
    </w:p>
    <w:p>
      <w:r>
        <w:t>IT: TAF E-2716/2014 del 30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vorliegende Urteil ergeht noch während laufender Beschwerdefrist. Die Voraussetzungen für ein Urteil vor Ablauf der Rechtsmittelfrist sind vorliegend erfüllt, da die Beschwerdeschrift als abschliessend zu verste-hen und der Sachverhalt vollständig festgestellt ist (vgl. zu den Voraussetzungen Entscheidungen und Mitteilungen der [vormaligen] Schweizerischen Asylrekurskommission [EMARK] 1997 Nr. 13).</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6.1 Das Gericht geht mit der Vorinstanz darin einig, dass nicht nachvollziehbar scheint, weshalb der aus Sierra Leone stammende Vater den in Nigeria wohnhaften Beschwerdeführer erst rund (...) Jahre nach dessen Weggang aufgesucht haben soll, um ihn nach Sierra Leone mitzunehmen, obwohl sein Sohn zu diesem Zeitpunkt bereits (...) Jahre alt gewesen sei, zumal er keinerlei Gründe für die vehemente Aktion seines Vaters angibt. Des Weiteren ist auch der Feststellung des Bundesamtes beizupflichten, wonach es fragwürdig erscheine, dass die angeblich aus Sierra Leone stammenden Freunde des Vaters ausgerechnet einer in Nigeria beheimateten Kultgruppe namens (...) angehören sollten. Hinzu kommt nach einer entsprechenden Prüfung der Befragungsprotokolle, dass die Aussagen des Beschwerdeführers zur Anzahl der Übergriffe auf seine Person - und damit in wesentlichen Punkten der Asylbegründung - in der Tat widersprüchlich ausgefallen sind. So machte er bei der summarischen Befragung geltend, die Freunde seines Vaters hätten ihn einmal mit (...) am (...), am (...) und am (...) verletzt; eine Schusswaffe erwähnte er dort nicht (Akten BFM A7/13 S. 9). Bei der Anhörung hingegen führte er an, er sei mehrmals angegriffen worden, insbesondere sei es zweimal zu einer Schiesserei gekommen, wobei er jeweils verletzt worden sei, einmal am (...); zusätzlich sei er mit (...) an der Hand verletzt worden. Am (...) sei dann ein weiterer Angriff auf ihn gescheitert, weil die Freunde seines Vaters versehentlich eine anderen Person getötet hätten, die ein gleiches T-Shirt wie er getragen habe (Akten BFM A28/13 S. 3 und S. 5 f.). 6.2 Die Rechtsmitteleingabe ist nicht geeignet, an dieser Beurteilung etwas zu ändern. Sie enthält auch nicht ansatzweise Entgegnungen zu den von der Vorinstanz aufgezeigten Unstimmigkeiten, weshalb an dieser Stelle zur Vermeidung von Wiederholungen vollumfänglich auf die zutreffenden Erwägungen in der angefochtenen Verfügung verwiesen werden kann. Des Weiteren unterstreicht auch der Umstand, dass er - zusammen mit dem BFM - auch selbst wieder davon ausgeht, er sei nigerianischer Staatsangehöriger, wogegen er sich bei der Anhörung verwehrt hatte (vgl. A28/13 S. 1, 7 - 11 sowie die Anmerkung der Hilfswerkvertretung), die Unglaubwürdigkeit des Beschwerdeführers. Zudem gibt es entgegen den Ausführungen in der Beschwerde keine Hinweise darauf, der nigerianische Staat sei nicht willens oder nicht fähig, seine Einwohner vor Übergriffen terroristischer Organisationen zu schützen, weshalb für die nigerianische Bevölkerung diesbezügliche asylrelevante Nachteile ausgeschlossen werden können. Vor diesem Hintergrund erübrigt sich eine weitere Auseinandersetzung mit den Vorbringen des Beschwerdeführers. Das BFM hat den Sachverhalt richtig und vollständig festgestellt, womit auch der Antrag auf eine erneute Anhörung abgewiesen wird. 6.3 Dem Beschwerdeführer ist es nicht gelungen, flüchtlingsrelevante Gründe darzutun, weshalb das BFM das Asylgesuch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Nigeria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Auch in Berücksichtigung der lokalen Unruhen in Nigeria kann nicht von einer Situation allgemeiner Gewalt oder von bürgerkriegsähnlichen Verhältnissen gesprochen werden. In den Akten finden sich auch keine konkreten Anhaltspunkte dafür, der Beschwerdeführer gerate bei einer Rückkehr aus individuellen Gründen in eine existenzbedrohende Situation, zumal er - sollte er tatsächlich darauf angewiesen sein - mit der Unterstützung der Freundin seiner verstorbenen Mutter, bei der er eigenen Angaben zufolge in C._______ (Nigeria) aufgewachsen ist, rechnen dürfte. Damit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