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E-2703/2016 vom 12. Mai 2016</w:t>
      </w:r>
    </w:p>
    <w:p>
      <w:r>
        <w:t>Bundesverwaltungsgericht, 2016-05-12, DE</w:t>
      </w:r>
    </w:p>
    <w:p>
      <w:r>
        <w:rPr>
          <w:b/>
        </w:rPr>
        <w:t xml:space="preserve">Quelle: </w:t>
      </w:r>
      <w:r>
        <w:t>https://mcp.opencaselaw.ch/entscheid/bvger_E-2703_2016</w:t>
      </w:r>
    </w:p>
    <w:p>
      <w:r>
        <w:t>FR: TAF E-2703/2016 du 12 mai 2016</w:t>
      </w:r>
    </w:p>
    <w:p>
      <w:r>
        <w:t>IT: TAF E-2703/2016 del 12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E-2703/2016 Urteil vom 12. Mai 2016 Besetzung Einzelrichterin Gabriela Freihofer, mit Zustimmung von Richter William Waeber; Gerichtsschreiberin Petra Vonschallen. Parteien A._______, geboren am (...), Somalia, (...), Beschwerdeführer, gegen Staatssekretariat für Migration (SEM), Quellenweg 6, 3003 Bern, Vorinstanz. Gegenstand Nichteintreten auf Asylgesuch und Wegweisung (Dublin-Verfahren); Verfügung des SEM vom 13. April 2016 / N (...). Das Bundesverwaltungsgericht stellt fest, dass der Beschwerdeführer - ein somalischer Staatsangehöriger - seinen Heimatstaat eigenen Angaben zufolge am 1. Oktober 2015 verliess und via Äthiopien, Sudan und Libyen nach Italien gelangte, von wo aus er am 14. Januar 2016 illegal in die Schweiz einreiste und gleichentags im Empfangs- und Verfahrenszentrum Chiasso (EVZ) um Asyl nachsuchte, dass das SEM dem Beschwerdeführer anlässlich der Befragung zur Person (BzP; vgl. Akten SEM A 9/12) vom 9. Februar 2016 das rechtliche Gehör zu einem möglichen Nichteintretensentscheid gemäss Art. 31a Abs. 1 Bst. b AsylG (SR 142.31) und zur Zuständigkeit Italiens für die Durchführung des Asyl- und Wegweisungsverfahrens beziehungsweise zu einer allfälligen Überstellung dorthin gewährte, dass der Beschwerdeführer diesbezüglich ausführte, er habe Angst in Italien zu bleiben, da er dort Leute gesehen habe, die auf der Strasse leben müssten; es sei dort viel schwieriger, dass der Beschwerdeführer weiter ausführte, dass er unter (...) leide und er sich wegen dieser Krankheit in medizinischer Behandlung befinde, dass das SEM mit Verfügung vom 13. April 2016 - eröffnet am 26. April 2016 -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April 2016 gegen diesen Entscheid beim Bundesverwaltungsgericht Beschwerde erhob und dabei beantragte, die Verfügung des SEM sei aufzuheben, es sei festzustellen, dass der Vollzug der Wegweisung unzulässig, unzumutbar und unmöglich sei, und es sei die vorläufige Aufnahme anzuordnen, dass in prozessualer Hinsicht beantragt wurde, es sei die unentgeltliche Rechtspflege im Sinne von Art. 65 Abs. 1 und 2 VwVG zu gewähren sowie auf die Erhebung eines Kostenvorschusses zu verzichten und vorsorglich die Unterlassung der Ausschaffungshaft anzuordnen, dass auf die Beschwerdegründe - soweit entscheidrelevant - in den Erwägungen eingegangen wird, dass die vorinstanzlichen Akten am 4.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allfällige Vollzugshindernisse gemäss Art. 83 Abs. 3 und 4 AuG (SR 142.20) nicht zu überprüfen sind, da das Fehlen von Überstellungshindernissen bereits Voraussetzung des Nichteintretensentscheides gemäss Art. 31a Abs. 1 Bst. b AsylG ist (vgl. BVGE 2010/45 E. 10), weshalb auf den Antrag auf Gewährung der vorläufigen Aufnahme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Antragssteller in den eigentlich zuständigen Mitgliedstaat zu überstellen, weil es wesentliche Gründe für die Annahme gibt, dass das Asylverfahren und die Aufnahmebedingungen für Antragssteller in jenem Mitgliedstaat systemische Schwachstellen aufweisen, die eine Gefahr einer unmenschlichen oder entwürdigenden Behandlung im Sinne von Art. 4 der Charta der Grundrechte der Europäischen Union (ABl. C 364/1 vom 18. Dezember 2000, nachfolgend: EU-Grundrechtcharta) mit sich bringen, und nach den Regeln der Dublin-III-VO kein anderer zuständiger Mitgliedstaat bestimmt werden kann, dass der nach dieser Verordnung zuständige Mitgliedstaat verpflichtet ist, einen Antragssteller,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den vorliegenden Akten zu entnehmen ist, dass sich der Beschwerdeführer vor seiner Einreise in die Schweiz in Italien aufgehalten hatte, dass durch Abgleich der Fingerabdrücke mit der Zentraleinheit Eurodac nachgewiesen wurde, dass der Beschwerdeführer am 24. Dezember 2015 in Italien illegal in das Hoheitsgebiet der Dublin-Staaten eingereist ist, dass gestützt darauf das SEM am 11. Februar 2016 die italienischen Behörden um Übernahme im Sinne von Art. 13 Abs. 1 Dublin-III-VO ersuchte, dass die italienischen Behörden das Übernahmeersuchen innert der in Art. 22 Abs. 1 Dublin-III-VO vorgesehenen Frist von zwei Monaten unbeantwortet liessen, womit sie die Zuständigkeit Italiens gemäss Art. 22 Abs. 7 Dublin-III-VO implizit anerkannten, dass das SEM bei dieser Sachlage zu Recht von der Zuständigkeit Italiens für die Durchführung des Asyl- und Wegweisungsverfahrens ausging, dass der Beschwerdeführer in seiner Rechtsmitteleingabe im Wesentlichen ausführt, dass durch die angefochtene Verfügung Art. 3, 8 und 13 EMRK verletzt werde, da für ihn bei einer Wegweisung nach Italien ein ernsthaftes Risiko bestehe, keine Unterkunft oder lediglich eine unmenschliche und erniedrigende Unterkunft zu erhalten,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(sog. Aufnahmerichtlinie) ergeben,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nicht zutrifft, da die (...) zwar äusserst unangenehme, jedoch nicht lebensgefährliche Symptome aufweist, dass zudem Italien über eine ausreichende medizinische Infrastruktur verfügt und als Mitgliedstaat die erforderliche medizinische Versorgung, die zumindest die Notversorgung sowie die unbedingt erforderliche Behandlung von Krankheiten und schweren psychischen Störungen umfasst, zugänglich macht (Art. 19 Abs. 1 Aufnahmerichtlinie), und den Antragstellern mit besonderen Bedürfnissen die erforderliche medizinische oder sonstige Hilfe (einschliesslich erforderlichenfalls einer geeigneten psychologischen Betreuung) gewähren muss (Art. 19 Abs. 2 Aufnahmerichtlinie),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im Übrigen auch keine Gründe für die Anwendung der Ermessensklausel von Art. 17 Dublin-III-VO ersichtlich sind und an dieser Stelle festzuhalten bleibt, dass die Dublin-III-VO den Schutzsuchenden kein Recht einräumt, den seinen Antrag prüfenden Staat selber auszuwählen (vgl. auch BVGE 2010/45 E. 8.3), weshalb das Vorbringen, in der Schweiz bleiben zu wollen, unerheblich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dass das Beschwerdeverfahren mit vorliegendem Urteil abgeschlossen ist, weshalb sich die Anträge auf Verzicht zur Erhebung eines Kostenvorschusses sowie auf vorsorgliche Unterlassungsanordnung der Ausschaffungshaft als gegenstandslos erweisen, dass das mit der Beschwerde gestellte Gesuch um Gewährung der unentgeltlichen Rechtspflege samt anwaltlicher Verbeiständung abzuweisen ist, da die Begehren - wie sich aus den vorstehenden Erwägungen ergibt - als aussichtlos zu bezeichnen waren, weshalb die Voraussetzungen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samt anwaltlicher 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Petra Vonschallen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