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E-26/2015 vom 12. Januar 2015</w:t>
      </w:r>
    </w:p>
    <w:p>
      <w:r>
        <w:t>Bundesverwaltungsgericht, 2015-01-12, DE</w:t>
      </w:r>
    </w:p>
    <w:p>
      <w:r>
        <w:rPr>
          <w:b/>
        </w:rPr>
        <w:t xml:space="preserve">Quelle: </w:t>
      </w:r>
      <w:r>
        <w:t>https://mcp.opencaselaw.ch/entscheid/bvger_E-26_2015</w:t>
      </w:r>
    </w:p>
    <w:p>
      <w:r>
        <w:t>FR: TAF E-26/2015 du 12 janvier 2015</w:t>
      </w:r>
    </w:p>
    <w:p>
      <w:r>
        <w:t>IT: TAF E-26/2015 del 12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E-26/2015 Urteil vom 12. Januar 2015 Besetzung Einzelrichter Walter Stöckli, mit Zustimmung von Richter Fulvio Haefeli; Gerichtsschreiber Tobias Grasdorf. Parteien A._______, geboren (...), Irak, Beschwerdeführer, gegen Staatssekretariat für Migration (SEM; zuvor Bundesamt für Migration, BFM), Quellenweg 6, 3003 Bern, Vorinstanz. Gegenstand Nichteintreten auf Asylgesuch und Wegweisung (Dublin-Verfahren); Verfügung des BFM vom 12. Dezember 2014 / N (...). Das Bundesverwaltungsgericht stellt fest, dass der Beschwerdeführer am 6. November 2014 in der Schweiz um Asyl nachsuchte, dass das BFM mit Verfügung vom 12. Dezember 2014 - eröffnet am 22. Dezember 2014 - in Anwendung von Art. 31a Abs. 1 Bst. b AsylG (SR 142.31) auf das Asylgesuch nicht eintrat, die Wegweisung des Beschwerdeführers aus der Schweiz nach Italien anordnete, ihn aufforderte, die Schweiz spätestens am Tag nach Ablauf der Beschwerdefrist zu verlassen, den Kanton (...) mit dem Vollzug der Wegweisung beauftragte, feststellte, einer allfälligen Beschwerde gegen den Entscheid komme keine aufschiebende Wirkung zu, und die Aushändigung der editionspflichtigen Akten gemäss Aktenverzeichnis an den Beschwerdeführer verfügte, dass das BFM Ausschaffungshaft während höchstens 30 Tagen anordnete und den Kanton (...) mit dem Vollzug der Haft beauftragte, dass der Beschwerdeführer mit Eingabe vom 31. Dezember 2014 gegen diesen Entscheid beim Bundesverwaltungsgericht Beschwerde erhob und beantragte, die Verfügung des BFM sei aufzuheben, (implizit) die Schweiz solle sich für sein Asylgesuch zuständig erklären, seine Flüchtlingseigenschaft sei anzuerkennen und ihm sei Asyl zu gewähren, dass er in prozessualer Hinsicht um Gewährung der unentgeltlichen Prozessführung und Verzicht auf die Kostenvorschusserhebung ersucht, dass er zudem beantragt, die aufschiebende Wirkung sei wiederherzustellen und die zuständige Behörde sei vorsorglich anzuweisen, die Kontaktaufnahme mit den Behörden des Heimatlandes des Beschwerdeführers sowie jegliche Datenweitergabe an dieselben zu unterlassen oder bei bereits erfolgter Datenweitergabe sei darüber zu informieren,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Geltungsbereich des Asylgesetzes die Verletzung von Bundesrecht (einschliesslich Missbrauch und Überschreiten des Er­messens) sowie die unrichtige und unvollständige Feststellung des rechts­erheblichen Sachverhalts (Art. 106 Abs. 1 AsylG) und im Geltungsbereich des Ausländerrechts zudem die Unangemessenheit gerügt werden können (Art. 112 Abs. 1 AuG [SR 142.20] i.V.m. Art. 49 VwVG, Art. 96 AuG), dass bei Beschwerden gegen Nichteintretensentscheide, mit denen es das BFM bzw.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der Beschwerdeführer zudem keinen Antrag auf Haftentlassung und/oder Überprüfung der Anordnung der Ausschaffungshaft stellt, weshalb auch die Anordnung der Ausschaffungshaft nicht Gegenstand des vorliegenden Verfahrens ist,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anzuwenden sind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23-25 und 29 wieder aufzunehmen (Art. 18 Abs. 1 Bst. b Dublin-III-VO), dass das BFM die italienischen Behörden am 19. November 2014 um Wiederaufnahme des Beschwerdeführers ersuchte, dass die italienischen Behörden das Übernahmeersuchen innert der in Art. 25 Abs. 1 Dublin-III-VO vorgesehenen Frist unbeantwortet liessen, womit sie die Zuständigkeit Italiens implizit anerkannten (Art. 25 Abs. 2 Dublin-III-VO), dass die Zuständigkeit Italiens somit grundsätzlich gegeben ist, dass der Beschwerdeführer in der Befragung zur Person bezüglich einer eventuellen Überstellung nach Italien angab, er habe dort nicht überleben können, er habe keine Arbeitsstelle gefunden und seine politische Situation sei sehr instabil, dass er in der Begründung seiner Beschwerde bittet, die angefochtene Verfügung auf ihre Rechtsmässigkeit zu überprüfen, gleichzeitig aber eine der zentralen Rechtsgrundlagen der angefochtenen Verfügung, nämlich "das Dublin-Gesetz" (gemeint wohl: die Dublin-III-VO) als menschenverachtend kritisiert, dass auf diese pauschale Gesetzeskritik nicht einzugehen ist, zumal jede in der Schweiz geltende gesetzliche Bestimmung menschenachtend ausgelegt und unter Beachtung des Völker- und Verfassungsrecht angewendet werden muss, dass der Beschwerdeführerin der Beschwerdeschrift vorbringt, er habe in Italien gelitten, die Verfügung des BFM treffe in sehr und es gehe ihm psychisch extrem schlecht, da er grosse Angst vor einer Rückkehr in die ihm vertrauten, unsäglichen italienischen Zustände habe,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respektive Art. 3 EMRK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auszugehen ist, Italien anerkenne und schütze die Rechte, die sich für Schutzsuchende aus den - für die Schweiz nota bene nicht geltenden -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sich deshalb nicht als unmöglich im Sinne von Art. 3 Abs. 2 Satz 2 Dublin-III-VO erweist, den Beschwerdeführer an den zuständigen Dublin-Staat zu überstellen, dass der Beschwerdeführer (implizit) die Anwendung der Ermessensklausel von Art. 17 Abs. 1 Dublin-III-VO fordert, was zum Selbsteintritt der Schweiz und zur Beurteilung des Antrags auf internationalen Schutz durch die Schweiz führen würde, dass der Umstand, dass der Beschwerdeführer offenbar trotz seinen Bemühungen nicht in der Lage war, in Italien eine Arbeitsstelle zu finden und seine angeblichen, nicht weiter erklärten und nicht ärztlich belegten psychischen Schwierigkeiten keine ernsthafte Gefahr für eine gegen Art. 3 EMRK verstossende Behandlung durch die italienischen Behörden zu begründen vermögen, dass, auch wenn die Aufnahmebedingungen für asylsuchende Personen in Italien teilweise kritisiert werden, vorliegend keine konkreten Hinweise darauf vorliegend, dass der Beschwerdeführer in Italien einer Situation ausgesetzt werden könnte, welche die Überstellung als Verstoss gegen Art. 3 EMRK erscheinen liesse, dass es sich beim Beschwerdeführer um einen jungen, gesunden Mann handelt, der keiner besonders verletzlichen Personengruppe angehört, dass es deshalb keinen Grund für eine Anwendung der Ermessensklauseln von Art. 17 Dublin-III-VO gibt, dass das BFM demnach zu Recht in Anwendung von Art. 31a Abs. 1 Bst. b AsylG auf das Asylgesuch nicht eingetreten ist, dass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die Beschwerde aus diesen Gründen abzuweisen und die Verfügung des BFM zu bestätigen ist, dass das Beschwerdeverfahren mit vorliegendem Urteil innerhalb der fünftägigen Behandlungsfrist abgeschlossen ist, weshalb der Antrag auf Gewährung der aufschiebenden Wirkung der Beschwerde gegenstandslos wird (Art. 107a Abs. 3 AsylG), dass der Antrag auf vorsorgliche Anweisung der zuständigen Behörde, auf die Kontaktaufnahme und Datenweitergabe an das Heimatland zu verzichten, mit dem vorliegenden Urteil gegenstandslos wird, dass in den Akten - mit Ausnahme von Italien - nichts auf eine bereits erfolgte Kontaktaufnahme oder Datenweitergabe hinweist, weshalb sich der diesbezüglich eventualiter gestellte Antrag ebenfalls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