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E-26/2012 vom 20. Januar 2012</w:t>
      </w:r>
    </w:p>
    <w:p>
      <w:r>
        <w:t>Bundesverwaltungsgericht, 2012-01-20, DE</w:t>
      </w:r>
    </w:p>
    <w:p>
      <w:r>
        <w:rPr>
          <w:b/>
        </w:rPr>
        <w:t xml:space="preserve">Quelle: </w:t>
      </w:r>
      <w:r>
        <w:t>https://mcp.opencaselaw.ch/entscheid/bvger_E-26_2012</w:t>
      </w:r>
    </w:p>
    <w:p>
      <w:r>
        <w:t>FR: TAF E-26/2012 du 20 janvier 2012</w:t>
      </w:r>
    </w:p>
    <w:p>
      <w:r>
        <w:t>IT: TAF E-26/2012 del 20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E-26/2012 Urteil vom 20. Januar 2012 Besetzung Einzelrichterin Muriel Beck Kadima, mit Zustimmung von Richter Markus König, Gerichtsschreiberin Tu-Binh Truong. Parteien A._______, geboren am (...), Georgien, (...), Beschwerdeführer, gegen Bundesamt für Migration (BFM), Quellenweg 6, 3003 Bern, Vorinstanz . Gegenstand Asyl und Wegweisung; Verfügung des BFM vom 7. Dezember 2011 / N (...). Das Bundesverwaltungsgericht stellt fest, dass der Beschwerdeführer - ein gebürtiger Abchase mit letztem Wohnsitz in B._______ (Georgien) - eigenen Angaben zufolge am 22. November 2010 in die Schweiz einreiste, wo er am 23. November 2010 um Asyl nachsuchte, dass er anlässlich der Kurzbefragung im Empfangs- und Verfahrenszentrum (EVZ) Chiasso vom 29. November 2010 zur Begründung des Asylgesuchs im Wesentlichen geltend machte, er sei in B._______ (Georgien) aufgrund seines bekannten politischen Engagements - mithilfe von diversen internationalen Organisationen und Nichtregierungsorganisationen (NRO) habe er die Wahlen sowie die Haftbedingen in B._______ überwacht - von der Regierung argwöhnisch beobachtet und ab Dezember 2006 verfolgt worden (unter anderem fast zweimonatige Inhaftnahme wegen vorgeschobenem Drogenbesitz sowie Misshandlungen während der Polizeihaft, vgl. A1/11 S. 5), dass er ferner anführte, er sei im Frühling 2009 nach C._______ gegangen und habe dort erfolglos um Asyl nachgesucht, weshalb C._______ ihn im März-April 2010 nach Georgien rückgeschafft habe, dass er angab, keine weiteren Gründe für die Ausreise aus Georgien zu haben (vgl. A1/11 S. 6), dass er anlässlich der Anhörung vom 18. August 2011 demgegenüber vorbrachte, er sei generell seit seinem fünften Lebensjahr - zuerst in Sukhumi (Hauptstadt der Autonomen Republik Abchasien), dann in B._______ und in Tibilisi (Städte in Georgien) - aufgrund seiner Ethnie staatlichen Verfolgungsmassnahmen ausgesetzt gewesen (vgl. A21/18 S. 4), so habe er insbesondere in seiner Kindheit während des Konfliktes in Abchasien sechs Monate in Gefangenschaft von abchasischen und tschetschenischen Gruppierungen verbracht, und er sei deshalb wegen seiner in der Schweiz verbrachten Untersuchungshaft retraumatisiert worden, weshalb er nun an Gedächtnislücken leide (vgl. A21/18 S. 5 f.), dass er zudem vorbrachte, er sei nach seiner Rückschaffung aus C._______ von der lokalen Polizei in Georgien verhaftet worden, und man habe ihm auf dem Polizeiposten mit einer Spritze einen Stoff injiziert, der bei ihm eine Gehirnschwäche ausgelöst habe (vgl. A21/18 S. 7 ff.), dass er schliesslich, um eine allfällige Rückführung nach Russland bat, zumal er auch die russische Staatsangehörigkeit besitze, dass das BFM das Asylgesuch des Beschwerdeführers mit Verfügung vom 7. Dezember 2011 - eröffnet am 9. Dezember 2011 - ablehnte und die Wegweisung und deren Vollzug anordnete, dass der Beschwerdeführer mit Eingabe vom 30. Dezember 2011 gegen diesen Entscheid beim Bundesverwaltungsgericht Beschwerde erhob und dabei sinngemäss beantragte, ihm sei die Flüchtlingseigenschaft zuzuerkennen sowie Asyl zu gewähren, dass er zudem seinen bereits anlässlich der Anhörung geäusserten Wunsch vorbrachte, es sei - für den Fall der Abweisung im Asylpunkt - die Wegweisung nach Russland (dessen Staatsangehörigkeit er gemäss eigenen Angaben auch besitzen würde) oder nach Abchasien zu vollziehen,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das Asylgesuch des Beschwerdeführers zu Recht mit der Begründung ablehnte, seine Asylvorbringen seien unglaubhaft, dass insbesondere zwischen seinen Aussagen im EVZ und jenen an der Anhörung - mit Ausnahme seiner Vorbringen, er habe mit verschiedenen NRO zusammengearbeitet und habe sich bei den Wahlen engagiert (A1/11 S. 5, A21/18 S. 10), und hinsichtlich des Reiseweges - praktisch keine Berührungspunkte gibt, zumal der Beschwerdeführer sich - wie von der Vorinstanz korrekt und ausführlich aufgezeigt - in massive Widersprüche sowohl in Bezug auf seine Fluchtgründe als auch auf seine familiären Verhältnisse verstrickte, dass zudem auch Zweifel hinsichtlich seiner Identität bestehen, da er - wie vom BFM dargelegt - gemäss einer Meldung der deutschen Asylbehörden in C._______ unter einem anderen Namen erfolglos um Asyl nachgesucht habe, was auf Beschwerdeebene nicht bestritten wird, dass zudem die geltend gemachten psychischen Probleme bzw. die daraus resultierenden Gedächtnislücken von der Vorinstanz zu Recht in Zweifel gezogen werden, denn diese werden vom Beschwerdeführer anlässlich der Anhörung immer jeweils dann geltend gemacht, wenn er aufgefordert wird, sich zu den festgestellten Widersprüchen zu äussern, wohingegen er - wie von der Vorinstanz richtig festgestellt - keinerlei Mühe bekundet, seine Reise in die Schweiz mit zahlreichen Details und konziser Schilderung der Abläufe widerspruchsfrei zu rekonstruieren, dass der Beschwerdeführer diesen vorinstanzlichen Erwägungen in seiner Beschwerde lediglich entgegenhält, er leide aufgrund seiner posttraumatischen Belastungsstörung an Gedächtnislücken, und sein Leben sei geprägt gewesen von ethnischer Verfolgung, zumal für ihn die Zugehörigkeit Abchasiens - welches nicht als souveräner Staat anerkannt werde - zu Georgien nicht vertretbar sei, dass das Bundesverwaltungsgericht nach dem Gesagten die vorinstanzlichen Erwägungen zur Unglaubhaftigkeit der Vorbringen des Beschwerdeführers somit vollumfänglich bestätigen kann, zumal sich dieser in seiner Beschwerde offensichtlich nicht darum bemüht, die von der Vorinstanz festgestellten massiven Widersprüche aufzulösen, und die Vorbringen zur angeblichen ethnischen Verfolgung durch georgische Behörden unsubstanziiert und unklar bleiben,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gesundheitliche Probleme unter dem Blickwinkel von Art. 3 EMRK gemäss Praxis des Europäischen Gerichtshofes für Menschenrechte (EGMR) nur dann ein völkerrechtliches Vollzugshindernis darstellen, wenn die Erkrankung gravierend ist und ausserordentliche Umstände vorliegen (vgl. EGMR vom 7. Oktober 2004 i.S. Dragan und andere gegen Deutschland, Nr. 33743/03, angeführt in Entscheidungen und Mitteilungen der Schweizerischen Asylrekurskommission [EMARK] 2005 Nr. 23 E. 5.1), dass vorliegend die Voraussetzungen einer gravierenden Erkrankung bzw. ganz aussergewöhnliche Umstände ("very exceptional circumstances"), wie sie der EGMR in seinem Urteil vom 2. Mai 1997 i.S. D. gegen Grossbritannien feststellte, unter Berücksichtigung des Arztberichtes vom 8. September 2011 des E._______ (vgl. A24/3) - wonach beim Beschwerdeführer eine mittelschwere posttraumatische Belastungsstörung diagnostiziert wurde - bei einer Rückkehr nach Georgien ausgeschlossen werden können, dass sich der Wegweisungsvollzug somit auch in Berücksichtigung der gesundheitlichen Situation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in Georgien weder Krieg noch Bürgerkrieg oder eine Situation allgemeiner Gewalt herrschen, dass gemäss der Praxis des Bundesverwaltungsgerichts im Rahmen der Tatbestandsvariante der medizinischen Notlage im Sinne von Art. 83 Abs. 4 AuG nur dann auf Unzumutbarkeit des Wegweisungsvollzuges geschlossen wird,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Behandlung absolut notwendig ist, und die Unmöglichkeit einer dem schweizerischen Standard entsprechenden medizinischen Behandlung im Heimat- und Herkunftsstaat allein noch nicht die Unzumutbarkeit des Vollzugs bewirkt (vgl. BVGE 2009/2 E. 9.3.2, mit Hinweis auf EMARK 2003 Nr. 24 E. 5a und 5b), dass die Erwägungen der Vorinstanz - wonach die in der Schweiz begonnene (nach drei Sitzungen durch den Beschwerdeführer abgebrochene) Gesprächstherapie grundsätzlich aufgrund in Georgien existierender Behandlungsmöglichkeiten (auch medikamentöser) dort weitergeführt werden könne, und angesichts des eigenmächtigen Abbruch durch den Beschwerdeführer fraglich sei, ob er die entsprechenden Therapiemöglichkeiten nutzen werde - vollumfänglich zu bestätigen sind, folglich vorliegend die Voraussetzungen einer medizinischen Notlage offensichtlich nicht gegeben sind, dass somit weder die allgemeine Lage im Heimatstaat des Beschwerdeführers noch individuelle Gründe auf eine konkrete Gefährdung im Falle einer Rückkehr schliessen lassen, weshalb der Vollzug der Wegweisung vorliegend zumutbar ist, dass in Bezug auf sein Anliegen, die Wegweisung möge nach Abchasien vollzogen werden, anzumerken ist, dass seine diesbezüglich vorgebrachten persönlichen Beweggründe - er habe sich Georgien nie zugehörig gefühlt - durchaus nachvollziehbar sind, sich aus den Akten indessen keine Anhaltspunkte ergeben, der Beschwerdeführer würde bei einer Rückschaffung in eine Stadt in Georgien von den georgischen Behörden gehindert werden, von dort aus in die Autonome Republik Abchasien weiterzureisen, dass der Vollzug der Wegweisung des Beschwerdeführers nach Georgien möglich ist, da keine Vollzugshindernisse bestehen (Art. 83 Abs. 2 AuG), und es dem Beschwerdeführer obliegt, bei der Beschaffung gültiger Reisepapiere mitzuwirken (vgl. Art. 8 Abs. 4 AsylG und dazu auch BVGE 2008/34 E. 12 S. 513 - 515), dass der Beschwerdeführer in Bezug auf seine Behauptung, er besitze ebenso die russische Staatsangehörigkeit und möchte deshalb, dass der Wegweisungsvollzug nach Russland erfolge, daran zu erinnern sei, dass er gemäss Art. 8 Abs. 1 AsylG verpflichtet ist, an der Feststellung des Sachverhaltes mitzuwirken, dass er seine Identität indessen nicht belegte und an der Erstbefragung als Staatsangehörigkeit lediglich Georgien angab, weshalb das BFM zu Recht nur diesbezüglich etwaige Vollzugshindernisse prüfte, dass es der Vorinstanz folglich nicht oblag, die Vollziehbarkeit der Wegweisung nach Russland zu prüfen, dass ein Wegweisungsvollzug nach Russland indessen ebenfalls als zumutbar, zulässig und möglich erachtet werden dürfte, nachdem dies dem ausdrücklichen Wunsch des Beschwerdeführers entspricht und er diesbezüglich keine Bedenken äusserte,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