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E-2698/2016 vom 25. August 2016</w:t>
      </w:r>
    </w:p>
    <w:p>
      <w:r>
        <w:t>Bundesverwaltungsgericht, 2016-08-25, FR</w:t>
      </w:r>
    </w:p>
    <w:p>
      <w:r>
        <w:rPr>
          <w:b/>
        </w:rPr>
        <w:t xml:space="preserve">Quelle: </w:t>
      </w:r>
      <w:r>
        <w:t>https://mcp.opencaselaw.ch/entscheid/bvger_E-2698_2016</w:t>
      </w:r>
    </w:p>
    <w:p>
      <w:r>
        <w:t>FR: TAF E-2698/2016 du 25 août 2016</w:t>
      </w:r>
    </w:p>
    <w:p>
      <w:r>
        <w:t>IT: TAF E-2698/2016 del 25 agosto 2016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pièces nos 2 à 5 sont saisies.</w:t>
      </w:r>
    </w:p>
    <w:p>
      <w:r>
        <w:rPr>
          <w:b/>
        </w:rPr>
        <w:t>E. 2</w:t>
      </w:r>
    </w:p>
    <w:p>
      <w:r>
        <w:t>Le recours est rejeté.</w:t>
      </w:r>
    </w:p>
    <w:p>
      <w:r>
        <w:rPr>
          <w:b/>
        </w:rPr>
        <w:t>E. 3</w:t>
      </w:r>
    </w:p>
    <w:p>
      <w:r>
        <w:t>La requête d'assistance judiciaire totale est rejetée.</w:t>
      </w:r>
    </w:p>
    <w:p>
      <w:r>
        <w:rPr>
          <w:b/>
        </w:rPr>
        <w:t>E. 4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mandataire du recourant, au SEM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