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E-2696/2016 vom 6. Mai 2016</w:t>
      </w:r>
    </w:p>
    <w:p>
      <w:r>
        <w:t>Bundesverwaltungsgericht, 2016-05-06, FR</w:t>
      </w:r>
    </w:p>
    <w:p>
      <w:r>
        <w:rPr>
          <w:b/>
        </w:rPr>
        <w:t xml:space="preserve">Quelle: </w:t>
      </w:r>
      <w:r>
        <w:t>https://mcp.opencaselaw.ch/entscheid/bvger_E-2696_2016</w:t>
      </w:r>
    </w:p>
    <w:p>
      <w:r>
        <w:t>FR: TAF E-2696/2016 du 6 mai 2016</w:t>
      </w:r>
    </w:p>
    <w:p>
      <w:r>
        <w:t>IT: TAF E-2696/2016 del 6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E-2696/2016 Arrêt du 6 mai 2016 Composition Emilia Antonioni Luftensteiner, juge unique, avec l'approbation de David R. Wenger, juge ; Sophie Berset, greffière. Parties A._______, né le (...), Guinée, recourant, contre Secrétariat d'Etat aux migrations (SEM), Quellenweg 6, 3003 Berne, autorité inférieure. Objet Asile (non-entrée en matière / procédure Dublin) et renvoi ; décision du SEM du 22 avril 2016 / N (...). Vu la demande d'asile déposée en Suisse par le recourant en date du 6 mars 2016, la décision du 22 avril 2016 (notifiée le 28 avril 2016), par laquelle le SEM, se fondant sur l'art. 31a al. 1 let. b LAsi (RS 142.31), n'est pas entré en matière sur cette demande d'asile, a prononcé le transfert de l'intéressé vers l'Espagne et ordonné l'exécution de cette mesure, constatant l'absence d'effet suspensif à un éventuel recours, le recours interjeté contre cette décision, le 2 mai 2016, assorti d'une demande d'assistance judiciaire partielle, la réception du dossier de première instance par le Tribunal administratif fédéral (ci-après : le Tribunal), le 4 mai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[RS 173.110]), exception non réalisée en l'espèce,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franchi irrégulièrement la frontière du territoire des Etats membres, le (...) 2015, en Espagne, qu'en date du 14 mars 2016, cet office a dès lors soumis aux autorités espagnoles compétentes, dans les délais fixés à l'art. 21 par. 1 du règlement Dublin III, une requête aux fins de prise en charge, fondée sur l'art. 13 par. 1 de ce règlement, que, le 20 avril 2016, lesdites autorités ont expressément accepté de prendre en charge le recourant, connu sous l'identité de A._______, né le (...), sur la base de cette même disposition, que l'Espagne a ainsi reconnu sa compétence pour traiter la demande d'asile de l'intéressé, que ce point n'est d'ailleurs pas contesté, que le recourant a invoqué ne pas vouloir retourner en Espagne, où il n'avait pas de famille, aucun moyen financier, n'avait pas accès à l'emploi et n'avait aucune perspective d'avenir, qu'il a ajouté, au stade du recours, qu'il était très difficile de déposer une demande d'asile en Espagne, que l'accès à une telle procédure n'était pas garanti et que la plupart des demandes de protection étaient rejetées, qu'il s'est référé à un article de presse tiré d'Internet, paru en février 2015 (http://asile.ch/chronique/espagne-zoom-sur-ceuta-et-melilla/, consulté le 4 mai 2016),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requête n° 30696/09), que, dans le cas particulier, l'intéressé n'a pas démontré l'existence d'un risque concret que les autorités espagnoles refuseraient de le prendre en charge et violeraient son droit d'accéder à une procédure d'asile, que le seul renvoi susmentionné à l'article paru sur Internet - qui ne concerne d'ailleurs pas personnellement l'intéressé - ne permet pas de présumer un risque concret que les autorités espagnoles refuseraient d'examiner la demande de protection et les motifs d'asile du recourant, en violation de la directive Procédure, que n'ayant pas déposé une demande de protection lors de son précédent séjour en Espagne, il n'a pas donné aux autorités espagnoles la possibilité de répondre à leurs obligations dues à son égard dans le cadre d'une telle procédure, qu'en outre, le recourant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(cf. ATAF 2010/45 consid. 7.4 et 7.5), qu'il n'a pas non plus apporté d'indices objectifs, concrets et sérieux qu'il serait lui-même privé durablement de tout accès aux conditions matérielles minimales d'accueil prévues par la directive Accueil,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que, dans ces conditions, l'application de l'art. 3 par. 2 al. 2 du règlement Dublin III ne se justifie pas en l'espèce, que par ailleurs, à l'appui de son recours, l'intéressé a allégué vouloir rester en Suisse auprès de son frère, âgé de (...) ans, qui perdait progressivement la vue depuis deux ou trois ans et qu'il devait aider pour tous les actes de la vie quotidienne, que cependant, au cours de son audition sur ses données personnelles du 10 mars 2016, il a déclaré que son unique frère, B._______, de (...) ans son cadet, séjournait dans son pays d'origine et qu'il n'avait aucun membre de sa famille en Suisse (cf. pv de cette audition p. 5, ch. 3.01), que des recherches dans le système Symic n'ont pas permis de trouver un ressortissant congolais du nom de B._______, né en (...), qui aurait demandé l'asile en Suisse, qu'ainsi, le recourant n'a pas établi que son frère était en Suisse, ni l'existence d'un lien de dépendance avec son frère tel que défini à l'art. 16 par. 1 du règlement Dublin III, ni le fait que son frère résiderait de manière légale en Suisse, ainsi que l'exige cette disposition, qu'au contraire, si, comme il l'a dit, son frère était présent à ses côtés en Espagne, il est fort probable qu'il fasse lui aussi l'objet d'une décision de non-entrée en matière et de transfert vers l'Espagne en application du règlement Dublin III, qu'ainsi, l'art. 16 dudit règlement ne s'applique pas in casu, qu'en outre, c'est manifestement à raison que le SEM a considéré qu'il n'y avait pas lieu de faire application de la clause de souveraineté ancrée à l'art. 17 par. 1 du règlement Dublin III pour des raisons tirées du respect par la Suisse de ses obligations internationales,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qu'au vu de ce qui précède, l'Espagne demeure l'Etat responsable de l'examen de la demande d'asile du recourant au sens du règlement Dublin III et est tenue - en vertu de l'art. 13 par. 1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(cf. art. 65 al. 1 PA), que, vu l'issue de la cause, il y a lieu de mettre les frais de procédure, d'un montant de 600 francs, à la charge du recourant, conformément à l'art. 63 al. 1 PA et aux art. 2 et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