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E-2692/2013 vom 18. Februar 2014</w:t>
      </w:r>
    </w:p>
    <w:p>
      <w:r>
        <w:t>Bundesverwaltungsgericht, 2014-02-18, DE</w:t>
      </w:r>
    </w:p>
    <w:p>
      <w:r>
        <w:rPr>
          <w:b/>
        </w:rPr>
        <w:t xml:space="preserve">Quelle: </w:t>
      </w:r>
      <w:r>
        <w:t>https://mcp.opencaselaw.ch/entscheid/bvger_E-2692_2013</w:t>
      </w:r>
    </w:p>
    <w:p>
      <w:r>
        <w:t>FR: TAF E-2692/2013 du 18 février 2014</w:t>
      </w:r>
    </w:p>
    <w:p>
      <w:r>
        <w:t>IT: TAF E-2692/2013 del 18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richten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5. April 2013 zugrunde liegt, offensichtlich nicht vollständig festgestellt ist. Denn es besteht kein Zweifel, dass eine neue Lagebeurteilung vor Ort sich auf die konkrete Feststellung des rechtserheblichen Sachverhalt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bereits geleistete Kostenvorschuss ist dem Beschwerdeführer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Vertretungsaufwand lässt sich jedoch zuverlässig abschätzen, wobei zu berücksichtigen ist, dass viele der vorliegend eingereichten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Aufwand des Rechtsvertreters im Rahmen von Parteientschädigungen bereits entschädigt worden.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