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E-2692/2012 vom 9. Dezember 2013</w:t>
      </w:r>
    </w:p>
    <w:p>
      <w:r>
        <w:t>Bundesverwaltungsgericht, 2013-12-09, DE</w:t>
      </w:r>
    </w:p>
    <w:p>
      <w:r>
        <w:rPr>
          <w:b/>
        </w:rPr>
        <w:t xml:space="preserve">Quelle: </w:t>
      </w:r>
      <w:r>
        <w:t>https://mcp.opencaselaw.ch/entscheid/bvger_E-2692_2012</w:t>
      </w:r>
    </w:p>
    <w:p>
      <w:r>
        <w:t>FR: TAF E-2692/2012 du 9 décembre 2013</w:t>
      </w:r>
    </w:p>
    <w:p>
      <w:r>
        <w:t>IT: TAF E-2692/2012 del 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nahmen die tamilischen Rückkehrer bei der Wiedereinreise in Haft.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16. April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5.1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5.2</w:t>
      </w:r>
    </w:p>
    <w:p>
      <w:r>
        <w:t>Bei diesem Ausgang des Verfahrens sind daher keine Kosten zu erheben (Art. 63 Abs. 1 und 2 VwVG). Der am 1. Juni 2012 geleistete Kostenvorschuss in der Höhe von Fr. 600.-- ist dem Beschwerdeführer zurückzuerstatten.</w:t>
      </w:r>
    </w:p>
    <w:p>
      <w:r>
        <w:rPr>
          <w:b/>
        </w:rPr>
        <w:t>E. 5.3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Vorliegend wurde keine Kostennote zu den Akten gereicht, indes kann auf entsprechende Nachforderung verzichtet werden, da der notwendige Vertretungsaufwand aufgrund der Akten zuverlässig abgeschätzt werden kann (Art. 14 Abs. 2 letzter Satz VGKE). Unter Berücksichtigung der massgebenden Berechnungsfaktoren (Art. 8-13 VGKE) ist die Parteientschädigung auf Fr. 1'500.- (inkl. Auslagen und Mehrwertsteuer) festzusetzen. Die Vorinstanz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