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E-2686/2017 vom 9. Juni 2017</w:t>
      </w:r>
    </w:p>
    <w:p>
      <w:r>
        <w:t>Bundesverwaltungsgericht, 2017-06-09, FR</w:t>
      </w:r>
    </w:p>
    <w:p>
      <w:r>
        <w:rPr>
          <w:b/>
        </w:rPr>
        <w:t xml:space="preserve">Quelle: </w:t>
      </w:r>
      <w:r>
        <w:t>https://mcp.opencaselaw.ch/entscheid/bvger_E-2686_2017</w:t>
      </w:r>
    </w:p>
    <w:p>
      <w:r>
        <w:t>FR: TAF E-2686/2017 du 9 juin 2017</w:t>
      </w:r>
    </w:p>
    <w:p>
      <w:r>
        <w:t>IT: TAF E-2686/2017 del 9 giugno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E-2686/2017 Arrêt du 9 juin 2017 Composition François Badoud, juge unique, avec l'approbation de William Waeber, juge ; Chrystel Tornare Villanueva, greffière. Parties A._______, né le (...), Erythrée, représenté par Françoise Jacquemettaz, Centre Suisses-Immigrés (C.S.I.), (...), agissant en faveur de sa fille, B._______, née le (...), Erythrée, recourant, contre Secrétariat d'Etat aux migrations (SEM), Quellenweg 6, 3003 Berne, autorité inférieure. Objet Regroupement familial (asile) (recours contre une décision en matière de réexamen) ; décision du SEM du 6 avril 2017 / N (...). Vu la décision du 21 juillet 2009, par laquelle l'ODM (Office fédéral des migration, actuellement le SEM) a reconnu la qualité de réfugié à A._______ et lui a octroyé l'asile, l'acte du 25 juillet 2014, par lequel celui-ci a déposé une demande de regroupement familial en faveur de sa fille, B._______, la décision du 3 mars 2016, par laquelle le SEM a rejeté cette demande et refusé l'entrée en Suisse à B._______, l'acte du 12 mai 2016, par lequel A._______ a demandé le réexamen de la décision précitée, la décision du 6 avril 2017, par laquelle le SEM a rejeté cette demande de reconsidération, le recours interjeté, le 10 mai 2017, par l'intéressé contre cette décision, la décision incidente du 23 mai 2017, par laquelle le Tribunal administratif fédéral (ci-après : le Tribunal) a requis le versement d'une avance sur les frais de procédure présumés de 1500 francs, jusqu'au 7 juin 2017, le versement du montant requis,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 cela dit, 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(cf. notamment : ATAF 2012/32 consid. 5.1 ss),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la demande de regroupement familial du 25 juillet 2014 a été rejetée par décision du SEM du 3 mars 2016, au motif que la condition relative à l'existence d'un ménage commun préexistant n'était pas remplie, que, dans le cadre de sa demande de réexamen, l'intéressé a fait valoir qu'il n'avait plus de nouvelles de la mère de sa fille et que celle-ci, qui vivait avec sa grand-mère paternelle, avait été enlevée, qu'au cours de la procédure, il a précisé qu'elle avait été libérée par ses ravisseurs et qu'elle vivait dans un camp de réfugiés avec sa tante, qui avait toutefois été enregistrée dans le camp comme étant sa mère, que l'intéressé et sa fille se sont également soumis à un test ADN établissant leur lien de filiation (cf. rapport de test de filiation du [...] 2017), que, toutefois, ces éléments ne sont pas de nature à remettre en cause l'appréciation de l'autorité intimée ressortant de la décision du 3 mars 2016, selon laquelle l'intéressé ne formait pas un ménage commun avec sa fille avant son départ d'Erythrée, qu'en effet, peu importe à cet égard la personne avec qui elle vivrait actuellement, que de plus, les documents produits et les résultats des tests ADN établissant un lien de filiation entre l'intéressé et B._______ ne sont manifestement pas à même d'établir l'existence d'un ménage commun avant le départ du recourant, condition sine qua non à l'application de l'art. 51 LAsi, que, dans ces conditions, l'argumentation développée par le SEM dans sa décision du 6 avril 2017, concernant en particulier l'identité de la personne vivant actuellement avec la fille de l'intéressée, n'est pas pertinente, qu'il en va de même des explications données à ce sujet au stade du recours, que, dès lors, faute d'élément nouveau important et pertinent, c'est à juste titre que l'autorité de première instance a rejeté la demande de réexamen, qu'en conséquence, le recours est rejeté, que, cela étant, le recourant, dès lors qu'il est au bénéfice d'une autorisation de séjour (permis B), peut toujours, s'il s'estime fondé à le faire, déposer une demande de regroupement familial ordinaire auprès des autorités cantonales compétentes selon la procédure de police des étrangers (cf. LEtr [RS 142.20]),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1500 francs, sont mis à la charge du recourant. Ce montant doit être compensé avec l'avance de frais du même montant, déjà versée le 31 mai 2017. 3.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