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E-2685/2012 vom 17. Juli 2012</w:t>
      </w:r>
    </w:p>
    <w:p>
      <w:r>
        <w:t>Bundesverwaltungsgericht, 2012-07-17, DE</w:t>
      </w:r>
    </w:p>
    <w:p>
      <w:r>
        <w:rPr>
          <w:b/>
        </w:rPr>
        <w:t xml:space="preserve">Quelle: </w:t>
      </w:r>
      <w:r>
        <w:t>https://mcp.opencaselaw.ch/entscheid/bvger_E-2685_2012</w:t>
      </w:r>
    </w:p>
    <w:p>
      <w:r>
        <w:t>FR: TAF E-2685/2012 du 17 juillet 2012</w:t>
      </w:r>
    </w:p>
    <w:p>
      <w:r>
        <w:t>IT: TAF E-2685/2012 del 17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Sache zur Durchführung des materiellen Asylverfahrens an die Vorinstanz zurückgewiesen.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Es wird keine Parteientschädigung ausgerichtet.</w:t>
      </w:r>
    </w:p>
    <w:p>
      <w:r>
        <w:rPr>
          <w:b/>
        </w:rPr>
        <w:t>E. 4</w:t>
      </w:r>
    </w:p>
    <w:p>
      <w:r>
        <w:t>Dieses Urteil geht an den Beschwerdeführer, an das BFM und an das Migrationsamt des Kantons B._______.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