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E-2676/2024 vom 3. Mai 2024</w:t>
      </w:r>
    </w:p>
    <w:p>
      <w:r>
        <w:t>Bundesverwaltungsgericht, 2024-05-03, FR</w:t>
      </w:r>
    </w:p>
    <w:p>
      <w:r>
        <w:rPr>
          <w:b/>
        </w:rPr>
        <w:t xml:space="preserve">Quelle: </w:t>
      </w:r>
      <w:r>
        <w:t>https://mcp.opencaselaw.ch/entscheid/bvger_E-2676_2024</w:t>
      </w:r>
    </w:p>
    <w:p>
      <w:r>
        <w:t>FR: TAF E-2676/2024 du 3 mai 2024</w:t>
      </w:r>
    </w:p>
    <w:p>
      <w:r>
        <w:t>IT: TAF E-2676/2024 del 3 maggio 2024</w:t>
      </w:r>
    </w:p>
    <w:p>
      <w:pPr>
        <w:pStyle w:val="Heading2"/>
      </w:pPr>
      <w:r>
        <w:t>Regeste</w:t>
      </w:r>
    </w:p>
    <w:p>
      <w:r>
        <w:t>Asile (non-entrée en matière) et renvoi (Etat tiers sûr - art. 31a al. 1 let. a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</w:t>
      </w:r>
    </w:p>
    <w:p>
      <w:r>
        <w:rPr>
          <w:b/>
        </w:rPr>
        <w:t>E. 4</w:t>
      </w:r>
    </w:p>
    <w:p>
      <w:r>
        <w:t>Le présent arrêt est adressé aux mandataires du recourant, au SEM et à l'autorité cantonale. La juge unique : La greffière : Camilla Mariéthoz Wyssen Miléna Follonier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