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E-2667/2012 vom 23. Mai 2012</w:t>
      </w:r>
    </w:p>
    <w:p>
      <w:r>
        <w:t>Bundesverwaltungsgericht, 2012-05-23, FR</w:t>
      </w:r>
    </w:p>
    <w:p>
      <w:r>
        <w:rPr>
          <w:b/>
        </w:rPr>
        <w:t xml:space="preserve">Quelle: </w:t>
      </w:r>
      <w:r>
        <w:t>https://mcp.opencaselaw.ch/entscheid/bvger_E-2667_2012</w:t>
      </w:r>
    </w:p>
    <w:p>
      <w:r>
        <w:t>FR: TAF E-2667/2012 du 23 mai 2012</w:t>
      </w:r>
    </w:p>
    <w:p>
      <w:r>
        <w:t>IT: TAF E-2667/2012 del 23 maggio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d'octroi de l'effet suspensif est sans objet.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La juge unique : La greffière : Jenny de Coulon Scuntaro Astrid Dapples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