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E-2663/2010 vom 6. Mai 2010</w:t>
      </w:r>
    </w:p>
    <w:p>
      <w:r>
        <w:t>Bundesverwaltungsgericht, 2010-05-06, DE</w:t>
      </w:r>
    </w:p>
    <w:p>
      <w:r>
        <w:rPr>
          <w:b/>
        </w:rPr>
        <w:t xml:space="preserve">Quelle: </w:t>
      </w:r>
      <w:r>
        <w:t>https://mcp.opencaselaw.ch/entscheid/bvger_E-2663_2010</w:t>
      </w:r>
    </w:p>
    <w:p>
      <w:r>
        <w:t>FR: TAF E-2663/2010 du 6 mai 2010</w:t>
      </w:r>
    </w:p>
    <w:p>
      <w:r>
        <w:t>IT: TAF E-2663/2010 del 6 maggio 2010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Beschwerdeführerin, das BFM und die (...). Der Einzelrichter: Der Gerichtsschreiber: Bruno Huber Marco Abbühl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