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E-2660/2011 vom 22. Juni 2011</w:t>
      </w:r>
    </w:p>
    <w:p>
      <w:r>
        <w:t>Bundesverwaltungsgericht, 2011-06-22, DE</w:t>
      </w:r>
    </w:p>
    <w:p>
      <w:r>
        <w:rPr>
          <w:b/>
        </w:rPr>
        <w:t xml:space="preserve">Quelle: </w:t>
      </w:r>
      <w:r>
        <w:t>https://mcp.opencaselaw.ch/entscheid/bvger_E-2660_2011</w:t>
      </w:r>
    </w:p>
    <w:p>
      <w:r>
        <w:t>FR: TAF E-2660/2011 du 22 juin 2011</w:t>
      </w:r>
    </w:p>
    <w:p>
      <w:r>
        <w:t>IT: TAF E-2660/2011 del 22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 Die Beschwerde ist nicht in einer Amtssprache des Bundes abgefasst. Auf die Ansetzung einer Frist zur Beschwerdeverbesserung wurde aus prozessökonomischen Gründen verzichtet. Hingegen ordnete der Instruktionsrichter im Sinn einer begründeten Ausnahme eine amtliche Übersetzung der massgeblichen Verfahrensakten an (vgl. Art. 33a Abs. 3 und 4 VwVG). Abgesehen vom sprachlichen Mangel haben die Beschwerdeführenden die Beschwerde frist- und formgerecht eingereicht. Sie haben am Ver­fah­ren vor der Vorinstanz teilgenommen, sind durch die angefochtene Ver­fügung besonders berührt und haben ein schutzwürdiges Interesse an deren Aufhebung beziehungsweise Änderung; sie sind daher zur Einrei­chung der Beschwerde legitimiert (Art. 108 und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 solches Rechtsmittel, weshalb der Beschwerdeentscheid nur summarisch zu begründen ist (Art. 111a Abs. 2 AsylG). Gestützt auf Art. 111a Abs. 1 AsylG wurde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so wird die asylsuchende Per­son von der Vertretung aufgefordert, ihre Asylgründe schriftlich fest­zu­halten (Art. 10 Abs. 2 AsylV 1).</w:t>
      </w:r>
    </w:p>
    <w:p>
      <w:r>
        <w:rPr>
          <w:b/>
        </w:rPr>
        <w:t>E. 4.2</w:t>
      </w:r>
    </w:p>
    <w:p>
      <w:r>
        <w:t>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(vgl. a.a.O. E. 5.4). Eine Befragung bezie­hungsweise schriftliche Sachverhalts­abklärung kann sich auch dann erübrigen, wenn der Sachver­halt bereits auf­grund des ein­gereichten Asylgesuchs als entscheid­reif erstellt er­scheint (vgl. hierzu a.a.O. E. 5.7).</w:t>
      </w:r>
    </w:p>
    <w:p>
      <w:r>
        <w:rPr>
          <w:b/>
        </w:rPr>
        <w:t>E. 4.3</w:t>
      </w:r>
    </w:p>
    <w:p>
      <w:r>
        <w:t>Vorliegend wurden die Beschwerdeführenden durch die Schwei­zerische Bot­schaft mittels eines individuell an sie gerichteten Schreibens vom 24. Juni 2008 aufgefordert, die Asylgründe detailliert zu schildern und die zur Ermittlung des massgeblichen Sachver­halts relevanten Beweis­mittel zu den Akten zu reichen. Eine mündliche Befragung fand aus Kapazitätsgründen nicht statt. Das BFM stellte vor diesem Hintergrund in der Zwischenverfügung vom 12. April 2010 fest, der entscheidwesentliche Sachverhalt sei erstellt, und setzte den Beschwerdeführenden Frist zur Stellungnahme an. Die in der Folge formulierten Stellungnahmen vom 25. Juni beziehungsweise 21. Juli 2010 wurden in der (zweiten) Verfügung vom 29. März 2011 nun berücksichtigt.</w:t>
      </w:r>
    </w:p>
    <w:p>
      <w:r>
        <w:rPr>
          <w:b/>
        </w:rPr>
        <w:t>E. 4.3.1</w:t>
      </w:r>
    </w:p>
    <w:p>
      <w:r>
        <w:t>Die Beschwerdeführenden haben ihre persönliche Situation im erst- und im zwei­tinstanzlichen Verfahren in verschiedenen Eingaben detailliert geschil­dert und mit verschiedenen Beweismitteln dokumentiert. In der Beschwerde vom 27. April 2011 rügen sie keine Verletzung ihrer prozessualen Rechte.</w:t>
      </w:r>
    </w:p>
    <w:p>
      <w:r>
        <w:rPr>
          <w:b/>
        </w:rPr>
        <w:t>E. 4.3.2</w:t>
      </w:r>
    </w:p>
    <w:p>
      <w:r>
        <w:t>Das Bundesverwaltungsgericht beurteilt den rechtserheblichen Sach­verhalt bei dieser Aktenlage nunmehr als hinreichend er­stellt und stellt fest, dass der Anspruch auf rechtliches Gehör vom BFM im Rahmen des zweiten Verfahrens respektiert worden ist.</w:t>
      </w:r>
    </w:p>
    <w:p>
      <w:r>
        <w:rPr>
          <w:b/>
        </w:rPr>
        <w:t>E. 5</w:t>
      </w:r>
    </w:p>
    <w:p>
      <w:r>
        <w:t>Folglich bleibt zu prüfen, ob das Bundesamt zu Recht das Asylgesuch ab­gewie­sen und den Beschwerdeführenden die Einreise in die Schweiz ver­weigert hat.</w:t>
      </w:r>
    </w:p>
    <w:p>
      <w:r>
        <w:rPr>
          <w:b/>
        </w:rPr>
        <w:t>E. 5.1</w:t>
      </w:r>
    </w:p>
    <w:p>
      <w:r>
        <w:t>Das BFM kann ein im Ausland gestelltes Gesuch ablehnen, wenn die asylsuchenden Personen keine Verfolgung glaubhaft machen können oder ihnen die Aufnahme in einem Drittstaat zugemutet werden kann (vgl. Art. 3, Art. 7 und 52 [Abs. 2] AsylG). Gemäss Art. 20 Abs. 2 AsylG be­will­ligt das BFM Asylsuchenden die Einreise zur Abklärung des Sachverhalts, wenn es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einer Einreise­be­will­li­gung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5.3</w:t>
      </w:r>
    </w:p>
    <w:p>
      <w:r>
        <w:t>Die Vorinstanz hat zutreffend darauf hingewiesen, dass sich die Beschwerdeführenden den Bedrohungen durch Paramilitärs in ihrer Hei­mat­region durch Nutzen innerstaatlicher Aus­weich­möglichkeiten entziehen konnten. Den Akten sind keine konkreten Hinweise auf Gründe zu entnehmen, aufgrund derer ihnen dies in Zukunft nicht mehr möglich sein sollte. Es ist deshalb davon auszugehen, dass es den Beschwerde­führenden weiterhin möglich und zumutbar ist, allfälli­gen Nach­stel­lungen innerhalb des Heimatlandes auszuweichen. Dies gilt umso mehr, als es sich bei den Beschwerdeführenden nicht um lan­desweit bekannte Persönlichkeiten handelt . Zudem ist darauf hinzuweisen, dass die Beschwerdeführenden gemäss ihren Angaben in der Stellungnahme vom 21. Juli 2010 im (...) nach Chile emigriert sind, wo sie, wenn auch unter schwierigen wirt­schaftlichen Bedingungen, gemäss ihren Ausführungen ein fried­licheres Leben hätten führen können. Der Umstand, dass sie im (...) aufgrund des Todes eines Sohnes des Beschwerdeführers aus einer früheren Beziehung nach Kolumbien zurückgekehrt sind und sich wie­de­rum in Bogotá niedergelassen und dort seither Wohnsitz haben, spricht gegen eine begründete Furcht vor künftig konkret drohenden Über­grif­fen. Dementsprechend haben sie in ihren Eingaben auch nur vage von einer allgemeinen Bedrohungs­si­tua­tion in Bogotá gespro­chen. Auch aufgrund dieser Formulierungen kann nicht auf eine konkret gegen sie gerichtete Gefahr geschlossen werden. Zwar ha­ben die Be­schwerde­führenden in Bogotá angeblich einige Male ihre Wohnadresse gewechselt, eigenen Angaben zufolge aber auch immer wieder auf ver­wandtschaftliche Unterstützung zählen können. Die Tat­sache, dass die zuständigen Behörden nicht ständigen und lücken­lo­sen Schutz vor allen allfälligen Nachteilen garantieren können, vermag an die­sen Ausführun­gen nichts zu ändern.</w:t>
      </w:r>
    </w:p>
    <w:p>
      <w:r>
        <w:rPr>
          <w:b/>
        </w:rPr>
        <w:t>E. 5.4</w:t>
      </w:r>
    </w:p>
    <w:p>
      <w:r>
        <w:t>Sodann hat das BFM auch korrekt festgestellt, dass es den Be­schwer­de­führenden zuzumuten ist, nötigenfalls in einem anderen Land um Asylgewährung nachzusuchen, wie sie dies - durch ihren Umzug nach Chile im Jahr (...) - bereits getan haben (vgl. Art. 52 [Abs. 2] AsylG). So sind namentlich die Nachbarstaaten Brasilien, Ecuador, Pa­na­ma und Peru Vertragsparteien sowohl des Abkommens über die Rechts­stellung der Flüchtlinge vom 28. Juli 1951 (FK, SR 0.142.30) als auch des betreffen­den Zusatzprotokolls vom 31. Januar 1967; Venezuela hat zwar das Ab­kom­men selbst nicht ratifiziert, wohl aber das Protokoll. Diese Län­der ver­fü­gen - mit Ausnahme Venezuelas -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insbesondere denjenigen zu Panama und Venezuela, in den letzten Jah­ren zu unkontrollierten Rückschiebungen durch die Grenz­be­hörden gekommen sein soll). Für die praktische Möglichkeit und die Zumutbarkeit der anderweitigen Schutzsuche spricht im Weiteren die Möglichkeit der visumsfreien Einreise nach Brasilien, Ecuador und Peru sowie der Um­stand, dass jährlich mehrere Tausend kolumbianische Staats­angehörige in den Nach­barstaaten, namentlich in Ecuador, um Asyl nachsuchen und dort zu einem be­trächtlichen Teil auch als Flüchtlinge anerkannt werden. Insgesamt erge­ben sich keine Anhaltspunkte, die darauf schliessen liessen, es sei den Beschwerdeführenden unmöglich oder unzumutbar, sich in einen anderen Staat, insbesondere in einen der Nach­barstaaten Kolumbiens, zu begeben (vgl. EMARK 2004 Nr. 20 und EMARK 1997 Nr. 15 E. 2f S. 132; vgl. etwa auch die Urteile des Bun­des­ver­waltungs­ge­richts vom 6. August 2010 [D-5372/2010] und vom 15. Juni 2010 [E 4009/2010]). Dies umso weniger, als es sich bei den Beschwerdeführenden nicht um landesweit be­kannte Persönlichkeiten handelt, die aufgrund ihrer be­son­ders expo­nierten Stellung auch bei einer Flucht ins nahe Ausland befürch­ten müssten, weiterhin verfolgt zu werden.</w:t>
      </w:r>
    </w:p>
    <w:p>
      <w:r>
        <w:rPr>
          <w:b/>
        </w:rPr>
        <w:t>E. 5.5</w:t>
      </w:r>
    </w:p>
    <w:p>
      <w:r>
        <w:t>Vor diesem Hintergrund erweist sich eine Schutzgewährung seitens der Schweizer Behörden als nicht erforderlich.</w:t>
      </w:r>
    </w:p>
    <w:p>
      <w:r>
        <w:rPr>
          <w:b/>
        </w:rPr>
        <w:t>E. 5.6</w:t>
      </w:r>
    </w:p>
    <w:p>
      <w:r>
        <w:t>Schliesslich bleibt festzuhalten, dass die Beschwerdeführenden in ih­rem Gesuch keine besonders nahen Beziehungen zur Schweiz gel­tend gemacht haben.</w:t>
      </w:r>
    </w:p>
    <w:p>
      <w:r>
        <w:rPr>
          <w:b/>
        </w:rPr>
        <w:t>E. 5.7</w:t>
      </w:r>
    </w:p>
    <w:p>
      <w:r>
        <w:t>Unter diesen Umständen hat die Vorinstanz zu Recht die Erteilung der Einreisebewilligung verweigert und die Asylgesuche der Beschwerde­füh­renden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den Beschwerdeführenden aufzuerlegen (Art. 63 Abs. 1 VwVG). Aus verwal­tungsökonomischen Gründen ist in Anwendung von Art. 63 Abs. 1 in fine VwVG und Art. 2 und 3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