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E-2649/2015 vom 21. Mai 2015</w:t>
      </w:r>
    </w:p>
    <w:p>
      <w:r>
        <w:t>Bundesverwaltungsgericht, 2015-05-21, DE</w:t>
      </w:r>
    </w:p>
    <w:p>
      <w:r>
        <w:rPr>
          <w:b/>
        </w:rPr>
        <w:t xml:space="preserve">Quelle: </w:t>
      </w:r>
      <w:r>
        <w:t>https://mcp.opencaselaw.ch/entscheid/bvger_E-2649_2015</w:t>
      </w:r>
    </w:p>
    <w:p>
      <w:r>
        <w:t>FR: TAF E-2649/2015 du 21 mai 2015</w:t>
      </w:r>
    </w:p>
    <w:p>
      <w:r>
        <w:t>IT: TAF E-2649/2015 del 21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1.5</w:t>
      </w:r>
    </w:p>
    <w:p>
      <w:r>
        <w:t>Gestützt auf Art. 111a Abs. 1 AsylG wurde vorliegend auf einen Schriftenwechsel verzichtet.</w:t>
      </w:r>
    </w:p>
    <w:p>
      <w:r>
        <w:rPr>
          <w:b/>
        </w:rPr>
        <w:t>E. 1.6</w:t>
      </w:r>
    </w:p>
    <w:p>
      <w:r>
        <w:t>Das vorliegende Verfahren wird mit dem Beschwerdeverfahren E 2690/2015 die Tochter der Beschwerdeführerin betreffend koordiniert behandelt.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Asyl- und Flüchtlingspunkt im Wesentlichen aus, die geltend gemachten Vorbringen der Beschwerdeführerin würden keine gezielte gegen sie gerichtete Verfolgung aufzeigen, sondern seien vielmehr auf die kriegerischen Auseinandersetzungen oder die damit verbundene allgemeine schlechte Sicherheitslage in Syrien zurückzuführen. Gemäss ihren Aussagen in der BzP sei sie ausschliesslich wegen des Krieges sowie aus Angst vor islamistischen Gruppierungen ausgereist, ohne jemals konkret bedroht worden zu sein (A7/10 S. 7). Im Rahmen der Anhörung habe sie zwar erklärt, dass sie immer wieder von Mitgliedern der YPG zu Hause aufgesucht und aufgefordert worden sei, sich ihnen anzuschliessen. Allerdings habe sie nochmals betont, niemals bedroht worden zu sein. Ferner habe sie zu Protokoll gegeben, nicht aufgrund eines konkreten Ereignisses, sondern infolge der allgemeinen Lage ausgereist zu sein (A15/17 S. 7 f.). Solche Nachteile würden jedoch grosse Teile der Bevölkerung in ähnlicher Weise treffen und gemäss konstanter Praxis nicht als Asylgründe gelten. Im Übrigen seien den Akten auch keine Hinweise zu entnehmen, wonach sie aufgrund der Parteizugehörigkeit ihres verstorbenen Ehemannes Massnahmen asylrelevanten Ausmasses zu befürchten habe.</w:t>
      </w:r>
    </w:p>
    <w:p>
      <w:r>
        <w:rPr>
          <w:b/>
        </w:rPr>
        <w:t>E. 4.2</w:t>
      </w:r>
    </w:p>
    <w:p>
      <w:r>
        <w:t>In der Beschwerdeeingabe wurde insbesondere ausgeführt, die Vor-instanz habe den Sachverhalt nicht richtig beziehungsweise nicht vollständig festgestellt respektive gewürdigt und somit ihre Begründungspflicht verletzt. Zudem habe sie ihr Ermessen unter- beziehungsweise überschritten, da die zu befürchtenden ernsthaften Nachteile im Sinne von Art. 3 AsylG und das konkrete sowie reale Gefährdungsrisiko nicht im Gesamtkontext der möglichen Gefährdungsprofile gewürdigt worden seien. Weiter wurde auf die Position des UNHCR (United Nations High Commissioner for Refugees) verwiesen, wonach im syrischen Kontext die Flüchtlingseigenschaft nur ausnahmsweise nicht erfüllt sei (weit über 90% der syrischen Bevölkerung würden die Flüchtlingseigenschaft erfüllen; UNHCR, International Protection Considerations with regard to people fleeing the Syrian Arab Republic, Update III, vom 27. Oktober 2014; vgl. auch die vom UNHCR definierten spezifischen Risikoprofile). Da die Verfolgungsgefahr bereits einsetze, wenn eine Person von einer der Konfliktparteien als mögliche/r Sympathisant/in einer der anderen Konfliktparteien wahrgenommen werde, sei die reale und konkrete Verfolgungsgefahr omnipräsent. Die Wahrnehmung könne aufgrund des Wohnortes in einem Dorf oder Quartier, der Ethnie, einer Aussage, einer Abwesenheit oder irgendeines Zufalles berechtigter- oder unberechtigterweise erfolgen und sei somit absolut willkürlich. Die Beschwerdeführerin habe als Sympathisantin an Demonstrationen der PDKS (Democratic Party of Syria) teilgenommen. Das Bundesverwaltungsgericht habe in seinem Urteil D 5779/20103 vom 25. Februar 2015 hierzu festgehalten, dass bereits einfache Teilnehmerinnen und Teilnehmer an regimefeindlichen Demonstrationen einer Verfolgungsgefahr im Sinne von Art. 3 AsylG ausgesetzt seien, wenn sie von den staatlichen syrischen Sicherheitshaftkräften identifiziert worden seien. Dieser und den weiteren Erwägungen im Urteil habe die Vorinstanz keine Rechnung getragen. Im Übrigen sei hervorzuheben, dass der Druck seit der Flucht der Beschwerdeführerin aus Syrien von allen Seiten massiv zugenommen und sich insbesondere die Lage der Frauen dramatisch verschlechtert habe, was aus den in der Beschwerde angegebenen Informationsquellen hervorgehe. Schliesslich wurde zur Situation in Bb._______ auf weitere Quellen verwiesen.</w:t>
      </w:r>
    </w:p>
    <w:p>
      <w:r>
        <w:rPr>
          <w:b/>
        </w:rPr>
        <w:t>E. 5</w:t>
      </w:r>
    </w:p>
    <w:p>
      <w:r>
        <w:t>Das Bundesverwaltungsgericht gelangt nach der Prüfung der Akten zum Schluss, dass die Vorinstanz im Ergebnis zu Recht sowie mit zutreffender Begründung die Flüchtlingseigenschaft der Beschwerdeführerin nicht anerkannte und ihr Asylgesuch ablehnte. Das SEM hat sowohl den Sachverhalt richtig sowie genügend abgeklärt als auch die Gründe, weshalb die Vorbringen der Beschwerdeführerin nicht auf eine gezielte gegen sie gerichtete Verfolgung zurückzuführen und mithin nicht als asylrelevant zu erachten sind, in schlüssiger Weise aufgezeigt. Dabei kann im Wesentlichen auf die Ausführungen in der angefochtenen Verfügung verwiesen werden. Gleichwohl ist hervorzuheben respektive zu ergänzen, dass die syrischen Behörden trotz ihrer Teilnahme an Demonstrationen der Demokratischen Partei Kurdistans offensichtlich bis anhin nie auf die Beschwerdeführerin aufmerksam geworden sind. Ohnehin fallen ihre diesbezüglichen Aussagen äusserst vage beziehungsweise pauschal aus. Somit ist nicht ersichtlich, weshalb sie einer Verfolgungsgefahr im Sinne von Art. 3 AsylG ausgesetzt sein sollte. Zudem weist sie auch kein Profil auf, welches eine begründete Furcht vor zukünftiger Verfolgung als objektiv nachvollziehbar erscheinen liesse. Dabei vermögen auch die Ausführungen auf Beschwerdestufe diese Einschätzung nicht umzustossen. Ferner sind den Akten auch keine Hinweise zu entnehmen, wonach ihr aufgrund der Parteizugehörigkeit ihres verstorbenen Ehemannes sowie ihrer Kinder Behelligung asylrelevanten Ausmasses wiederfahren sind beziehungsweise sie solche künftig befürchten müsste. Sodann kann hinsichtlich des Umstands, dass ihr Sohn zum Militärdienst aufgeboten wurde (vgl. hierzu ihrer Aussage, wonach staatliche Organe ihr aufgrund des Aufgebots ihres Sohnes nichts antun könnten, A15/17 S. 7), sowie in Bezug auf den geltend gemachten Vorfall an der türkischen Grenze - ihr Sohn sei beim Fluchtversucht festgenommen worden, befinde sich momentan aber wieder zu Hause in Syrien (A15/17 S. 2) - derzeit nichts zu Gunsten der Beschwerdeführerin abgeleitet werden. Weiter ist bezüglich der von Vertretern der sogenannten Volksverteidigungseinheiten YPG getätigten Hausbesuche sowie Überredungsbemühungen, sich ihnen anzuschliessen, festzustellen, dass die Beschwerdeführerin zwar angab, Angst gehabt zu haben. Jedoch vermag sie nicht darzutun, inwiefern der dargelegte Vorfall Asylrelevanz zu entfalten vermöge. Überdies kann der geschilderten Angst vor weiteren islamistischen und militanten kurdischen Gruppierungen mangels konkreter Ereignisse keine asylrechtlich relevante gezielte Verfolgung zugrunde gelegt werden. Im Übrigen ist der allgemeinen Gefährdung aufgrund der Bürgerkriegslage mit der vorläufigen Aufnahme infolge Unzumutbarkeit des Wegweisungsvollzugs hinreichend Rechnung getragen worden. Hinsichtlich der geltend gemachten Zugehörigkeit der Beschwerdeführerin zu den Ajanib ist zudem festzustellen, dass die Beschwerdeführerin lediglich pauschal vortrug, sie habe keine Rechte gehabt. Eigenen Angaben zufolge sei sie aber im Besitze eines Passes gewesen, welcher ihr vom Schlepper abgenommen worden sei (A7/10 S. 6). Somit genügt - trotz allfälliger nicht auszuschliessender Benachteiligungen - dieser Umstand vorliegend nicht, um auf ernsthafte Nachteile im Sinne des Asylgesetzes zu schliessen (vgl. auch Urteil des Bundesverwaltungsgerichts E 3562/2013 vom 17. Dezember 2014 E. 5.3). Schliesslich vermögen auch die übrigen dargelegten Vorbringen keine individuellen Verfolgungshandlungen in einem asylrechtlichen Sinne aufzuzeigen.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(BVGE 2009/50 E. 9 m.H.).</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7.2</w:t>
      </w:r>
    </w:p>
    <w:p>
      <w:r>
        <w:t>Die Vorinstanz hat die Beschwerdeführerin in der angefochtenen Verfügung vom 23. März 2015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und den rechtserheblichen Sachverhalt richtig sowie vollständig feststellt (Art. 106 AsylG). Die Beschwerde ist demnach abzuweisen.</w:t>
      </w:r>
    </w:p>
    <w:p>
      <w:r>
        <w:rPr>
          <w:b/>
        </w:rPr>
        <w:t>E. 9</w:t>
      </w:r>
    </w:p>
    <w:p>
      <w:r>
        <w:t>Aufgrund der vorstehenden Erwägungen erweisen sich die Beschwerdebegehren als aussichtslos, weshalb die Gesuche um Gewährung der unentgeltlichen Prozessführung sowie der unentgeltlichen Rechtsverbeiständung abzuweisen sind. Mit dem vorliegenden Entscheid ist das Gesuch um Verzicht auf die Erhebung eines Kostenvorschusses gegenstandslos geworden.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