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E-2647/2011 vom 18. Mai 2011</w:t>
      </w:r>
    </w:p>
    <w:p>
      <w:r>
        <w:t>Bundesverwaltungsgericht, 2011-05-18, DE</w:t>
      </w:r>
    </w:p>
    <w:p>
      <w:r>
        <w:rPr>
          <w:b/>
        </w:rPr>
        <w:t xml:space="preserve">Quelle: </w:t>
      </w:r>
      <w:r>
        <w:t>https://mcp.opencaselaw.ch/entscheid/bvger_E-2647_2011</w:t>
      </w:r>
    </w:p>
    <w:p>
      <w:r>
        <w:t>FR: TAF E-2647/2011 du 18 mai 2011</w:t>
      </w:r>
    </w:p>
    <w:p>
      <w:r>
        <w:t>IT: TAF E-2647/2011 del 18 maggio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E-2647/2011 Urteil vom 18. Mai 2011 Besetzung Einzelrichterin Gabriela Freihofer, mit Zustimmung von Richter Daniele Cattaneo; Gerichtsschreiberein Blanka Fankhauser Parteien A._______, geboren am (...), Iran, Flughafen Zürich-Kloten, 8050 Zürich, Beschwerdeführer, gegen Bundesamt für Migration (BFM), Quellenweg 6, 3003 Bern, Vorinstanz. Gegenstand Asyl und Wegweisung (Flughafenverfahren); Verfügung des BFM vom 4. Mai 2011 / N (...). Das Bundesverwaltungsgericht stellt fest, dass der Beschwerdeführer, ein iranischer Staatsangehöriger, eigenen Angaben zufolge seine Heimat auf dem Landweg in Richtung Türkei verliess, von Istanbul nach Thailand, Malaysia, Frankreich und Holland reiste und schliesslich am 22. April 2011 von Norwegen herkommend in die Schweiz einreiste, wo er am (...) bei den Grenzpolizeibehörden am Flughafen Zürich-Kloten sein Asylgesuch einreichte, dass das BFM dem Beschwerdeführer mit Verfügung vom 25. April 2011 die Einreise in die Schweiz vorläufig verweigerte und ihm für die Dauer des Asylverfahrens bis maximal 60 Tage den Transitbereich des Flughafens Zürich-Kloten als Aufenthaltsort zuwies, dass der Beschwerdeführer am 25. April 2011 zu den Personalien, Ausreisegründen und der Ausreise selbst befragt und am 3. Mai 2011 eingehend zu den Asylgründen angehört wurde, dass er dabei im Wesentlichen geltend machte, im Sommer 2010 in einem Kino mit Hilfe seiner Cousine eine Frau kennengelernt zu haben, dass er mit dieser Frau in der Wohnung eines Freundes regelmässige sexuelle Kontakte gehabt und einmal auf deren Wunsch den Sexualakt aufgezeichnet habe, dass seine Freundin die Filmaufnahme mitgenommen habe, um für den Beschwerdeführer eine Kopie zu erstellen, dass sie ihn nach einigen Tagen angerufen und ihm aufgeregt mitgeteilt habe, ihr Bruder habe diese Aufnahme gefunden, er wolle den Beschwerdeführer deswegen umbringen, weshalb er flüchten solle, dass er in der Folge zu einem Freund gegangen sei und von dort aus seinen Bruder kontaktiert habe, dass dieser ihm mitgeteilt habe, er solle nicht mehr nach Hause kommen, weil der Bruder seiner Freundin mit seinen Freunden, ohne irgendeine Bewilligung, in ihr Haus eingedrungen seien und dessen (des Beschwerdeführers) Wertgegenstände (Computer, CD,s und Filme) mitgenommen hätten, dass der Beschwerdeführer, der seine Freundin habe heiraten wollen, vergeblich versucht habe, sie zu kontaktieren, dass er schliesslich mit Hilfe eines Freundes, der für ihn einen Pass organisiert habe, vorerst in die Türkei geflüchtet sei, dass das BFM mit Verfügung vom 4. Mai 2011 feststellte, der Beschwerdeführer erfülle die Flüchtlingseigenschaft nicht, das Asylgesuch ablehnte und die Wegweisung aus dem Transitbereich des Flughafens Zürich sowie den Vollzug - unter Androhung von Zwangsmitteln im Unterlassungsfall - anordnete, dass die Vorinstanz zur Begründung im Wesentlichen anführte, der Beschwerdeführer habe trotz Nachfrage knappe und nicht nachvollziehbare Schilderungen bezüglich des Wunsches seiner Freundin, eine Intimszene aufzuzeichnen, gemacht, dass es insbesondere im iranischen Kontext erstaune, dass eine junge und relativ unerfahrene Frau trotz der damit verbundenen Risiken vorschlage, den Geschlechtsverkehr mit Hilfe einer Kamera aufzuzeichnen, dass der hierzu vorgebrachte Erklärungsversuch, sie habe eine Erinnerung an die Beziehung besitzen wollen, nicht plausibel sei, dass die Ausführungen zur anschliessenden Verfolgung seitens des Bruders, begründet mit dessen angeblichem Fund der DVD, noch unglaubhafter anmuten würden, dass nämlich die Angabe, seine Freundin habe ihm nur kurz anlässlich eines Telefonats davon berichten können, als Schutzbehauptung gewertet werden müsse, da von einer Person in einer solche Situation zu erwarten gewesen wäre, mehr zu unternehmen, um zu erfahren, was genau geschehen sei, dass auch erstaune, dass sich die Freundin anschliessend nicht auf irgendeine Art gemeldet haben soll, um sich über das Schicksal ihres Freundes zu erkundigen, dass er betreffend die Razzia in seinem Haus durch den Bruder seiner Freundin, keinerlei Angaben habe machen können, beispielsweise wie seine Mutter und sein Bruder reagiert hätten, und sämtliche Aussagen zu den angeblichen Verfolgungsmassnahmen des Bruders oberflächlich und stereotyp geblieben seien, dass schliesslich aus den Aussagen des Beschwerdeführers hervorgehe, dass er durch mehrere europäische Länder gereist sei, ohne ein Asylgesuch einzureichen, obschon ihm dies möglich gewesen wäre, dass seine Erklärung, sein Zielland sei Kanada gewesen, bei einer angeblich schwer gefährdeten Person als Schutzbehauptung gewertet werden müsse, dass die Vorbringen des Beschwerdeführers somit den Anforderungen an die Glaubhaftigkeit gemäss Art. 7 des Asylgesetzes vom 26. Juni 1998 (AsylG, SR 142.31) nicht standzuhalten vermöchten, weshalb ihre Asylrelevanz nicht geprüft werden müsse, dass ein Wegweisungsvollzug in den Iran zulässig, zumutbar und möglich sei, dass der Beschwerdeführer mit fremdsprachiger (Farsi) Eingabe vom 9. Mai 2011 (vorerst per Fax) gegen diesen Entscheid beim Bundesverwaltungsgericht Beschwerde erhob, dass das Bundesverwaltungsgericht am 10. Mai 2011 eine Beschwerdeübersetzung in Auftrag gab, dass die ins Deutsch übersetzte Eingabe am 17. Mai 2011 beim Bundesverwaltungsgericht eintraf, dass der Beschwerdeführer darin beantragte, die Verfügung des BFM sei aufzuheben, es sei die Flüchtlingseigenschaft anzuerkennen und Asyl zu gewähren, es sei festzustellen, dass der Vollzug der Wegweisung unzulässig, unzumutbar und unmöglich sei, und es sei die vorläufige Aufnahme anzuordnen, eventuell sei die aufschiebende Wirkung (der Be­schwerde) wiederherzustellen und die zuständige Behörde vorsorglich anzuweisen, die Kontaktnahme mit den Behörden des Heimat- oder Herkunftsstaates sowie jegliche Datenweitergabe an dieselben zu unterlassen und bei bereits erfolgter Datenweitergabe sei er darüber in einer separaten Verfügung zu informieren, dass er weiter um Gewährung der unentgeltlichen Prozessführung, um Beiordnung einer amtlichen Rechtsvertretung sowie um Verzicht auf die Erhebung eines Kostenvorschusses ersuchte, dass er zur Begründung insbesondere ausführte, seine Freundin habe die Filmaufnahmen deswegen gewollt, weil sie diese nach ihrer Eheschliessung mit ihm hätte anschauen wollen und diese Erinnerung an ihre anfängliche Beziehung ihnen bei allfälligen Eheproblemen weiterhelfen würde, dass sie ihm einmal erzählt habe, ihr Bruder würde ihre Sachen durchsuchen und ihr Zimmer kontrollieren, weshalb er (der Beschwerdeführer) vermute, dass sie die Kassette im Laufwerk ihres Computers vergessen habe und der Bruder sie so habe finden können, dass der Bruder der Freundin ein Angehöriger der (...) sei und seine Position ihm erlaube, alles zu tun, was er möchte, dass er bei der Razzia seinen Bruder geschlagen und seine Mutter beschimpft und ihre häuslichen Gegenstände demoliert und die Fensterscheiben zerschlagen habe, dass er deshalb nicht in anderen europäischen Ländern um Asyl nachgesucht habe, weil er sich an das Programm des Schleppers habe halten müssen, dass auf die weitere Beschwerdebegründung - soweit wesentlich - in den nachfolgenden Erwägungen eingegangen wird,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31-33 des Verwaltungsgerichtsgesetzes vom 17. Juni 2005 [VGG,SR 173.32]; Art. 83 Bst. d Ziff. 1 des Bundesgerichtsgesetzes vom 17. Juni 2005 [BGG, SR 173.110]), dass sich das Verfahren nach dem VwVG, dem VGG und dem BGG richtet, soweit das Asylgesetz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 - einzutreten ist (Art. 108 Abs. 2 AsylG, Art. 105 i.V.m. Art. 37 VGG und Art. 52 VwVG), dass gemäss den Akten bisher keine Kontaktaufnahme mit den Behörden seines Heimatlandes Iran stattgefunden hat, weshalb auf den Antrag, allfällige, den heimatlichen Behörden weitergegebene Personendaten offen zu legen, nicht einzutreten ist, dass ferner die Beschwerde aufschiebende Wirkung hat (Art. 55 Abs. 1 VwVG) und das BFM einer allfälligen Beschwerde die aufschiebende Wirkung nicht entzogen hat (Art. 55 Abs. 2 VwVG), weshalb mangels Rechtsschutzinteresses auf den Antrag, es sei die aufschiebende Wirkung wiederherzustellen,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Bundesverwaltungsgericht nach Prüfung der Akten die Vorbringen des Beschwerdeführers in Übereinstimmung mit dem BFM als nicht glaubhaft erachtet, dass dabei zur Vermeidung von Wiederholungen vollumfänglich auf die im Sachverhalt zusammengefasst wiedergegebenen, zutreffenden Erwägungen der Vorinstanz in der angefochtenen Verfügung verwiesen werden kann, dass die Erklärung in der Beschwerde, die Freundin des Beschwerdeführers habe ihm einmal gesagt, dass ihr Bruder ihre Sachen durchsuche und ihr Wohnzimmer kontrolliere, die Unglaubhaftigkeit seiner Aussagen bestätigt, da es jeglicher Logik entbehren würde, wenn seine Freundin es diesfalls gewagt hätte, die besagte Intimaufnahme zu sich nach Hause zu nehmen und dort aufzubewahren, dass weiter unbegreiflich erscheint, warum der Beschwerdeführer über seinen Bruder oder Freund nicht zumindest versucht habe, beim Bruder seiner Freundin um deren Hand anzuhalten, um ihre Beziehung zu legalisieren, wenn sie sowieso beabsichtigt hätten, zu heiraten, dass ebenfalls nicht verständlich ist, warum die Freundin nicht versucht habe, ihren Verlobten zu kontaktieren, dass weiter den Aussagen des Beschwerdeführers über die geschilderten Verfolgungsmassnahmen seitens des Bruders seiner Freundin weder persönliche Betroffenheit noch der erforderliche Detailreichtum entnommen werden können und er als Erklärung lediglich angab, "nicht dabei gewesen zu sein," was insgesamt auf einen konstruieren Sachverhalt hinweist, dass der Beschwerdeführer zudem in seiner Eingabe nachträglich versucht, seinen Asylvorbringen einen politischen Aspekt zu verleihen, indem er vom Bruder der Freundin als Feind der Revolution bezeichnet worden sein will, welchem der Tod drohe, weshalb diese Vorbringen nicht geglaubt werden können, dass es sich bei dieser Sachlage erübrigt, auf weitere Einzelheiten in den Ausführungen des Beschwerdeführers in seiner Beschwerdeeingabe vom 9. Mai 2011 einzugehen, da sie am Ergebnis nichts zu ändern vermögen,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im Iran drohen, dass sich der Vollzug für Ausländerinnen und Ausländer als unzumutbar erweist, wenn sie im Heimat- oder Herkunftsstaat auf Grund von Situationen wie Krieg, Bürgerkrieg, allgemeiner Gewalt und medizinischer Notlage konkret gefährdet sind (Art. 83 Abs. 4 AuG), dass im Iran keine Situation allgemeiner Gewalt herrscht, die sich über das ganze Staatsgebiet oder weite Teile erstreckt und für den Beschwerdeführer bei seiner Rückkehr zu einer konkreten Gefährdung führen würde, dass auch keine individuellen Gründe ersichtlich sind, die dem Vollzug der Wegweisung allenfalls entgegenstehen könnten, zumal es sich beim Beschwerdeführer um einen - soweit aktenkundig - gesunden jungen Mann handelt, der sein ganzes bisheriges Leben im Iran verbracht hat, eine (...) Ausbildung hat und im (...) tätig war, dass er den Akten zufolge im Iran über ein tragfähiges Beziehungsnetz verfügt (...), welches ihn bei seiner Rückkehr unterstützen kann, dass der Vollzug der Wegweisung daher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Prozessführung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