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E-2642/2016 vom 19. Mai 2016</w:t>
      </w:r>
    </w:p>
    <w:p>
      <w:r>
        <w:t>Bundesverwaltungsgericht, 2016-05-19, DE</w:t>
      </w:r>
    </w:p>
    <w:p>
      <w:r>
        <w:rPr>
          <w:b/>
        </w:rPr>
        <w:t xml:space="preserve">Quelle: </w:t>
      </w:r>
      <w:r>
        <w:t>https://mcp.opencaselaw.ch/entscheid/bvger_E-2642_2016</w:t>
      </w:r>
    </w:p>
    <w:p>
      <w:r>
        <w:t>FR: TAF E-2642/2016 du 19 mai 2016</w:t>
      </w:r>
    </w:p>
    <w:p>
      <w:r>
        <w:t>IT: TAF E-2642/2016 del 19 maggio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 nach fristgerechter Beschwerdeverbesserung -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zu Recht auf das Asylgesuch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oder bei fingierter Zustimmung,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So hat die Vorinstanz anhand des CS-Vis die Zuständigkeit Lettlands erkannt und die lettischen Behörden - gestützt auf Art. 12 Abs. 2 und Abs. 4 Dublin-III-VO - um Übernahme ersucht. Das Gesuch wurde gutgeheissen. Lettland ist somit verpflichtet, die Personen aufzunehmen und angemessene Vorkehrungen zu treffen. Die Vorbringen der Beschwerdeführenden auf Beschwerdeebene - sie hätten keine Ahnung von Lettland, das Visum sei lediglich gekauft worden, sie seien in der Schweiz gut integriert, insbesondere sei hier ihr Sohn geboren - sind nicht geeignet, eine Verletzung der Zuständigkeitsbestimmungen darzutun. Ferner ist davon auszugehen, dass die angeblichen Herzstechen der Beschwerdeführerin 2 und die Zahnprobleme des Beschwerdeführers 3 im zuständigen Dublin-Staat - sofern überhaupt notwendig - behandelbar sind. Im Übrigen handelt es sich bei den Beschwerdeführenden um eine junge und gesunde Familie (SEM-Akten, B10, B9, S. 8 und B8, S. 8). Die Vorinstanz hat folgerichtig einen Selbsteintritt ausgeschlossen (Art. 17 Dublin-III-VO, Art. 29a Abs. 3 AsylV 1) und ist auf die Asylgesuche zu Recht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w:t>
      </w:r>
    </w:p>
    <w:p>
      <w:r>
        <w:t>Bei diesem Ausgang des Verfahrens sind die Kosten in Höhe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