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E-2626/2016 vom 23. Juni 2017</w:t>
      </w:r>
    </w:p>
    <w:p>
      <w:r>
        <w:t>Bundesverwaltungsgericht, 2017-06-23, DE</w:t>
      </w:r>
    </w:p>
    <w:p>
      <w:r>
        <w:rPr>
          <w:b/>
        </w:rPr>
        <w:t xml:space="preserve">Quelle: </w:t>
      </w:r>
      <w:r>
        <w:t>https://mcp.opencaselaw.ch/entscheid/bvger_E-2626_2016</w:t>
      </w:r>
    </w:p>
    <w:p>
      <w:r>
        <w:t>FR: TAF E-2626/2016 du 23 juin 2017</w:t>
      </w:r>
    </w:p>
    <w:p>
      <w:r>
        <w:t>IT: TAF E-2626/2016 del 23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 in der Regel und auch vorliegend - endgültig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w:t>
      </w:r>
    </w:p>
    <w:p>
      <w:r>
        <w:rPr>
          <w:b/>
        </w:rPr>
        <w:t>E. 1.6</w:t>
      </w:r>
    </w:p>
    <w:p>
      <w:r>
        <w:t>Auf die Beschwerde ist einzutreten.</w:t>
      </w:r>
    </w:p>
    <w:p>
      <w:r>
        <w:rPr>
          <w:b/>
        </w:rPr>
        <w:t>E. 2</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3.2</w:t>
      </w:r>
    </w:p>
    <w:p>
      <w:r>
        <w:t>Das Beschwerdeverfahren dreht sich inhaltlich im Wesentlichen um die Frage der Zulässigkeit der Überstellung des Beschwerdeführers nach Ungarn gestützt auf die Dublin-III-VO.</w:t>
      </w:r>
    </w:p>
    <w:p>
      <w:r>
        <w:rPr>
          <w:b/>
        </w:rPr>
        <w:t>E. 3.3</w:t>
      </w:r>
    </w:p>
    <w:p>
      <w:r>
        <w:t>Das Bundesverwaltungsgericht hat im - vom Beschwerdeführer in seiner letzten Eingabe thematisierten -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3.4</w:t>
      </w:r>
    </w:p>
    <w:p>
      <w:r>
        <w:t>Aus den gleichen Gründen, wie im vorgenannten Referenzurteil beschrieben, ist es dem Gericht auch vorliegend nicht möglich, die Sache abschliessend zu beurteilen. Die angefochtene Verfügung ist aufzuheben und die Sache zur vollständigen Sachverhaltsfeststellung sowie zu neuer Entscheidung an das SEM zurückzuweisen.</w:t>
      </w:r>
    </w:p>
    <w:p>
      <w:r>
        <w:rPr>
          <w:b/>
        </w:rPr>
        <w:t>E. 3.5</w:t>
      </w:r>
    </w:p>
    <w:p>
      <w:r>
        <w:t>Die Beschwerde ist demnach gutzuheissen, ohne dass auf die umfangreichen Beschwerdevorbringen im Einzelnen eingegangen werden muss.</w:t>
      </w:r>
    </w:p>
    <w:p>
      <w:r>
        <w:rPr>
          <w:b/>
        </w:rPr>
        <w:t>E. 4.1</w:t>
      </w:r>
    </w:p>
    <w:p>
      <w:r>
        <w:t>Bei diesem Ausgang des Verfahrens sind keine Kosten zu erheben. Im Übrigen ist das Gesuch um Gewährung der unentgeltlichen Prozessführung im Sinn von Art. 65 Abs. 1 VwVG bereits mit Zwischenverfügung vom 2. Mai 2016 gutgeheissen worden.</w:t>
      </w:r>
    </w:p>
    <w:p>
      <w:r>
        <w:rPr>
          <w:b/>
        </w:rPr>
        <w:t>E. 4.2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Der Rechtsvertreter hat bisher keine Kostennote aktenkundig gemacht, weshalb die Parteientschädigung aufgrund der Akten festzusetzen ist (vgl. Art. 14 Abs. 2 VGKE). Gestützt auf die in Betracht zu ziehenden Bemessungsfaktoren (Art. 9 ff. VGKE) - und unter Berücksichtigung der Tatsache, dass nur die notwendigen Verfahrenskosten zu entschädigen sind (Art. 64 Abs. 1 VwVG, Art. 8 Abs. 2 VGKE) -, ist die Parteientschädigung somit auf insgesamt Fr. 1700.-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