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E-2624/2014 vom 26. Juni 2014</w:t>
      </w:r>
    </w:p>
    <w:p>
      <w:r>
        <w:t>Bundesverwaltungsgericht, 2014-06-26, DE</w:t>
      </w:r>
    </w:p>
    <w:p>
      <w:r>
        <w:rPr>
          <w:b/>
        </w:rPr>
        <w:t xml:space="preserve">Quelle: </w:t>
      </w:r>
      <w:r>
        <w:t>https://mcp.opencaselaw.ch/entscheid/bvger_E-2624_2014</w:t>
      </w:r>
    </w:p>
    <w:p>
      <w:r>
        <w:t>FR: TAF E-2624/2014 du 26 juin 2014</w:t>
      </w:r>
    </w:p>
    <w:p>
      <w:r>
        <w:t>IT: TAF E-2624/2014 del 26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E-2624/2014 Urteil vom 26. Juni 2014 Besetzung Einzelrichterin Christa Luterbacher, mit Zustimmung von Richter Walter Lang; Gerichtsschreiberin Alexandra Püntener. Parteien A._______, geboren am (...), Uganda, vertreten durch Felicity Oliver, Beschwerdeführerin, gegen Bundesamt für Migration (BFM), Quellenweg 6, 3003 Bern, Vorinstanz . Gegenstand Asyl und Wegweisung; Verfügung des BFM vom 14. April 2014 / N (...). Das Bundesverwaltungsgericht stellt fest, dass die Beschwerdeführerin - eine ugandische Staatsangehörige aus B._______ - eigenen Angaben zufolge am 21. Januar 2013 ihren Heimatstaat verliess und am 27. Januar 2013 in die Schweiz einreiste, wo sie am gleichen Tag um Asyl nachsuchte, dass sie anlässlich der Kurzbefragung im Empfangs- und Verfahrenszentrum (EVZ) Basel vom 13. Februar 2013 sowie der Anhörung zu den Asylgründen vom 13. März 2014 zur Begründung des Asylgesuchs im Wesentlichen geltend machte, Mutter dreier erwachsener Kinder zu sein, von denen zwei homosexuell seien, dass sie zusammen mit ihrem Vater in B._______ gelebt habe, ihre drei Kinder jedoch ein eigenständiges Leben geführt hätten, dass sie im Januar 2013 nachts von mehreren maskierten Männern zu Hause aufgesucht worden sei, welche sich nach ihren homosexuellen Kindern erkundigt und sie aufgefordert hätten, diese zu suchen, dass die Beschwerdeführerin vergeblich nach dem Aufenthaltsort nachgefragt habe, dass sie SMS-Drohungen von Fremden erhalten habe und mit dem Tod bedroht worden sei, falls sie ihre Kinder nicht finde, dass sie bei der Polizei Anzeige eingereicht und sich danach bei einer Frau versteckt habe, dass nach einiger Zeit die gleichen Personen bei ihrem Vater erschienen seien, worauf sie nach Hause zurückgekehrt sei und diese Personen sie erneut dazu aufgefordert hätten, ihre Kinder zu suchen, andernfalls man die Beschwerdeführerin mitnehmen und umbringen würde, dass sie erneut bei der Polizei Anzeige eingereicht habe, diese ihr jedoch geraten habe, sie solle nach ihren Kindern suchen, dass ihr Vater danach ihre Ausreise vorbereitet und ihr drittes Kind versteckt habe, dass für den weiteren Inhalt der Aussagen auf die Akten verwiesen wird, dass das BFM das Asylgesuch der Beschwerdeführerin mit Verfügung vom 14. April 2014 - eröffnet am 22. April 2014 - ablehnte und die Wegweisung aus der Schweiz sowie deren Vollzug anordnete, dass das BFM zur Begründung im Wesentlichen anführte, die Vorbringen der Beschwerdeführerin seien unglaubhaft ausgefallen, dass sie bezüglich der Anzahl der maskierten Männer, die eines Nachts zu Hause erschienen seien, sowie zum Zeitpunkt, wann sie ein zweites Mal erschienen seien, unterschiedliche Angaben gemacht habe, wobei sie diese Widersprüche nicht habe klären können, dass sie auch bezüglich der Anwesenheit ihres Vaters bei den beiden Besuchen der Männer widersprüchliche Angaben gemacht habe, dass sie zudem im EVZ angegeben habe, SMS-Drohungen erhalten zu haben, diese jedoch in der Bundesanhörung nicht mehr erwähnt habe, wobei sie auf Vorhalt dieses Unterlassens vorerst nicht gewusst habe, um was es gegangen sei, und auf nochmaliges Nachfragen vorgebracht habe, es seien SMS herumgegangen, in denen von der Ermordung von homosexuellen Kindern allgemein die Rede gewesen sei, dass sie zudem das Vorbringen, wonach sie sich bei einer Frau versteckt habe, im EVZ nicht erwähnt habe, weshalb dieses als nachgeschoben gelte, dass die Beschwerdeführerin durch ihre Rechtsvertreterin mit Eingabe vom 14. Mai 2014 (Poststempel) beim Bundesverwaltungsgericht dagegen Beschwerde erhob und beantragte, es sei die angefochtene Verfügung aufzuheben, der Beschwerdeführerin Asyl zu gewähren, eventualiter die Unzulässigkeit des Vollzugs festzustellen und die vorläufige Aufnahme zu gewähren, eventualiter die Unzumutbarkeit des Vollzugs festzustellen und die vorläufige Aufnahme zu gewähren, dass sie in verfahrensrechtlicher Hinsicht um Gewährung der unentgeltlichen Prozessführung gemäss Art. 65 Abs. 1 VwVG ersuchte, dass die zuständige Instruktionsrichterin mit Zwischenverfügung vom 23. Mai 2014 das Gesuch um Gewährung der unentgeltlichen Prozessführung im Sinne von Art. 65 Abs. 1 VwVG wegen Aussichtslosigkeit der Beschwerdebegehren abwies und die Beschwerdeführerin aufforderte, bis zum 10. Juni 2014 einen Kostenvorschuss von Fr. 600.- zu Gunsten der Gerichtskasse zu überweisen, wobei bei Nichtbezahlung des Kostenvorschusses innert der angesetzten Frist auf die Beschwerde nicht eingetreten werde, dass der Kostenvorschuss am 5. Juni 2014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der angefochtenen Verfügung, unter Angabe entsprechender Belegstellen in den Protokollen, auf die zahlreichen Widersprüche und Ungereimtheiten in den Aussagen der Beschwerdeführerin hingewiesen hat, dass diese Erwägungen des BFM sich als zutreffend erweisen und auch das Gericht nach Durchsicht der Akten erhebliche Widersprüche in den Vorbringen der Beschwerdeführerin, wonach sie wegen ihrer homosexuellen Kinder behelligt und bedroht worden sei, feststellt, dass die Beschwerdeführerin - wie bereits wie in der Instruktionsverfügung vom 23. Mai 2014 dargelegt - insbesondere unterschiedliche Angaben zur Anzahl der Personen, die sie wegen ihrer Kinder aufgesucht haben sollen, gemacht hat, dass sie weiter den Zeitpunkt des zweiten Besuches dieser Personen widersprüchlich dargestellt hat, welcher zwei Wochen beziehungsweise eine Woche nach dem ersten Besuch erfolgt sein soll, dass es auch bezüglich der Anwesenheit des Vaters der Beschwerdeführers während diesen Besuchen zu Widersprüchen gekommen ist, dass die Beschwerdeführerin ferner anlässlich der BzP erwähnt hat, sie habe SMS-Drohungen erhalten, welche sie der Polizei gezeigt habe, worauf diese das Natel behalten habe, während sie demgegenüber diese SMS anlässlich der Bundesanhörung erst bestätigte, nachdem sie darauf angesprochen wurde, und nunmehr geltend machte, sie habe das Natel der Polizei gezeigt und dieses dann aus Angst fortgeworfen, womit auch bezüglich dieses Vorbringens klare Widersprüchlichkeiten bestehen, dass die Beschwerdeführerin den Erwägungen des BFM in der Beschwerdeeingabe nichts Substanzielles entgegenzusetzen vermag, dass namentlich der Erklärungsversuch der Beschwerdeführerin, wonach sie die Dolmetscherin zwar gut verstanden habe, indessen der Verdacht bestehe, dass diese Probleme mit der deutschen Sprache gehabt habe, nicht zu überzeugen vermag, zumal es bei den festgestellten Widersprüchen um Angaben gegangen ist, die spätestens bei der Rückübersetzung aufgefallen wären und hätten geklärt werden können, dass dies auch für die angeblich falsche Rückübersetzung betreffend die Englischkenntnisse der Beschwerdeführerin gilt, dass überdies in den entsprechenden Protokollstellen auch keine Verständigungsprobleme ersichtlich sind,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Beschwerdeführerin zusammen mit ihrem Schweizer Partner beim Zivilstandesamt (...) zwecks Heirat vorgesprochen hat, jedoch gemäss Auskunft des Zivilstandesamtes bisher kein formelles Gesuch eingeleitet worden ist, dass es der Beschwerdeführerin und ihrem Schweizer Partner offen steht, bei einer allfälligen Heiratsabsicht im Rahmen eines ordentlichen fremdenpolizeilichen Familiennachzugs ein Einreisegesuch zwecks Heirat in der Schweiz zu stellen, dass damit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angesichts der heutigen Lage in Uganda praxisgemäss nicht von einer Situation allgemeiner Gewalt oder kriegerischen respektive bürgerkriegsähnlichen Verhältnissen gesprochen werden kann (vgl. Entscheide D-5758/2010 vom 2. Juli 2013 E. 9.3, E-7911/2009 vom 12. März 2012 E. 7.3), dass somit die Rückkehr der Beschwerdeführerin nach Uganda grundsätzlich zumutbar ist, dass auch sonst keine individuellen Gründe vorliegen, welche den Wegweisungsvollzug als unzumutbar erscheinen lassen, dass die Beschwerdeführerin über Berufserfahrungen verfügt und mit ihrem Vater, ihren Geschwistern sowie drei erwachsenen Kindern, welche in Uganda leben (vgl. Akten A4 S. 4 und A16 S. 4 f.), auf ein Beziehungsnetz zurückgreifen kann, das ihr bei ihrer Rückkehr eine allfällig benötigte Unterstützung bieten kann, dass sich in Würdigung sämtlicher für den vorliegenden Fall relevanter Aspekte der Wegweisungsvollzug als zumutbar erweist,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5. Juni 2014 in der gleichen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BFM und die kantonale Migrationsbehörde. Die Einzelrichterin: Die Gerichtsschreiberin: Christa Luterbacher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