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E-2622/2014 vom 22. Mai 2014</w:t>
      </w:r>
    </w:p>
    <w:p>
      <w:r>
        <w:t>Bundesverwaltungsgericht, 2014-05-22, DE</w:t>
      </w:r>
    </w:p>
    <w:p>
      <w:r>
        <w:rPr>
          <w:b/>
        </w:rPr>
        <w:t xml:space="preserve">Quelle: </w:t>
      </w:r>
      <w:r>
        <w:t>https://mcp.opencaselaw.ch/entscheid/bvger_E-2622_2014</w:t>
      </w:r>
    </w:p>
    <w:p>
      <w:r>
        <w:t>FR: TAF E-2622/2014 du 22 mai 2014</w:t>
      </w:r>
    </w:p>
    <w:p>
      <w:r>
        <w:t>IT: TAF E-2622/2014 del 22 maggio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E-2622/2014 Urteil vom 22. Mai 2014 Besetzung Einzelrichterin Esther Karpathakis, mit Zustimmung von Richter Martin Zoller; Gerichtsschreiberin Lea Graber. Parteien A._______, Ruanda, Beschwerdeführerin, gegen Bundesamt für Migration (BFM), Quellenweg 6, 3003 Bern, Vorinstanz . Gegenstand Nichteintreten auf Asylgesuch und Wegweisung (Dublin-Verfahren); Verfügung des BFM vom 28. April 2014 / N (...). Das Bundesverwaltungsgericht stellt fest, dass die Beschwerdeführerin am 3. Februar 2014 in der Schweiz um Asyl nachsuchte, dass ein Abgleich mit dem zentralen Visa-Informationssystem (CS-VIS) ergab, dass der Beschwerdeführerin von den zuständigen belgischen Behörden ein bis am (...) gültiges Schengen-Visum ausgestellt worden war, dass das BFM am 13. Februar 2014 die Beschwerdeführerin summarisch befragte (BzP) und sie am 25. Februar 2014 zu den Asylgründen anhörte, dass die Beschwerdeführerin im Wesentlichen geltend machte, sie habe ihr Land einzig mit dem Ziel verlassen, ihrem Ehemann in die Schweiz zu folgen, dass für ihre detaillierten Angaben auf die Akten verwiesen wird, dass der Beschwerdeführerin im Hinblick auf eine allfällige Zuständigkeit Belgiens zur Durchführung des Asyl- und Wegweisungsverfahrens das rechtliche Gehör gewährt wurde und sie angab, sie wolle nicht nach Belgien zurückkehren, weil ihr Ehemann in der Schweiz wohne, dass das BFM die belgischen Behörden am 8. April 2014 um Übernahme der Beschwerdeführerin ersuchte und diese dem Gesuch am 16. April 2014 zustimmten, dass das BFM mit Verfügung vom 28. April 2014 - eröffnet am 7. Mai 2014 - in Anwendung von Art. 31a Abs. 1 Bst. b AsylG (SR 142.31) auf das Asylgesuch nicht eintrat, die Wegweisung aus der Schweiz nach Belgien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es zur Begründung im Wesentlichen ausführte, Belgien sei für die Behandlung des Asylgesuches der Beschwerdeführerin zuständig und von einer dauerhaften gelebten Beziehung mit ihrem Ehemann, der sich seit (...) in der Schweiz aufhalte und seit (...) über eine Jahresaufenthaltsbewilligung verfüge, könne nicht ausgegangen werden, nachdem sie ihren Ehemann (...) geheiratet, er sie (...) für drei bis vier Wochen in Ruanda besucht habe und sie ansonsten per Facebook kommuniziert hätten, dass die Beschwerdeführerin mit Eingabe vom 13. Mai 2014 gegen diesen Entscheid beim Bundesverwaltungsgericht Beschwerde erhob und beantragte, die Verfügung des BFM sei aufzuheben und das Amt sei anzuweisen, sein Recht zum Selbsteintritt auszuüben und sich für das Asylgesuch als zuständig zu erachten, dass sie zur Begründung im Wesentlichen auf Art. 9 und 16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verwies und geltend machte, ihr Ehemann lebe seit über (...) Jahren in der Schweiz und habe eine Aufenthaltsbewilligung und sie habe keine Menstruationsblutung mehr, weshalb sie davon ausgehe, sie sei schwanger, dass sie in verfahrensrechtlicher Hinsicht im Sinne vorsorglicher Massnahmen begehrte, die Vollzugsbehörden seien anzuweisen, von einer Überstellung nach Belgien abzusehen, der Beschwerde sei die aufschiebenden Wirkung zu erteilen, der Beschwerdeführerin sei die unentgeltlichen Rechtspflege im Sinne von Art. 65 Abs. 1 VwVG zu gewähren sowie auf die Erhebung eines Kostenvorschusses sei zu verzichten, dass die Instruktionsrichterin mit Zwischenverfügung vom 16. Mai 2014 gestützt auf Art. 56 VwVG den Vollzug der Überstellung einstweilen aussetzte, dass die vorinstanzlichen Akten am 16. Mai 2014 beim Bundesverwaltungsgericht eintrafen, und zieht in Erwägung, dass das Bundesverwaltungsgericht auf dem Gebiet des Asyls - in der Regel und auch vorliegend - endgültig über Beschwerden gegen Verfügungen (Art. 5 VwVG)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Antrag auf internationalen Schutz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belgischen Behörden dem Gesuch des BFM um Übernahme der Beschwerdeführerin am 16. April 2014 gestützt auf Art. 12 Abs. 4 Dublin-III-VO zustimmten, dass die Beschwerdeführerin weder im Rahmen des vorinstanzlichen Verfahrens noch in ihrer Beschwerde bestreitet, ein von den belgischen Behörden ausgestelltes Visum erhalten zu haben und Art. 9 Dublin-III-VO vorliegend schon deshalb nicht anwendbar ist, weil der Ehemann der Beschwerdeführerin nicht in seiner Eigenschaft als Begünstigter internationalen Schutzes in der Schweiz aufenthaltsberechtigt ist, sondern sein Asylgesuch abgelehnt wurde und er die Aufenthaltsbewilligung aufgrund eines schwerwiegenden persönlichen Härtefalles erhalten hat, dass es keine Gründe für die Annahme gibt, - und im Übrigen auch nicht geltend gemacht wird das Asylverfahren und die Aufnahmebedingungen für Antragsteller in Belgien würden systemische Schwachstellen aufweisen, die eine Gefahr einer unmenschlichen oder entwürdigenden Behandlung im Sinne des Artikels 4 der EU-Grundrechtecharta mit sich brächten, dass Belgien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das BFM demzufolge zu Recht festgestellt hat, Belgien sei für die Durchführung des Asylverfahrens zuständig, dass die Beschwerdeführerin aus ihrem unsubstanziierten Vorbringen in der Rechtsmitteleingabe, ihr Ehemann sei in der Schweiz und sie habe keine Menstruationsblutung mehr, weshalb sie von einer Schwangerschaft ausgehe, offensichtlich nichts zu ihren Gunsten ableiten kann, dass nämlich zum einen mit grosser Wahrscheinlichkeit auch das Alter der Beschwerdeführerin für die ausbleibende Menstruation der Grund sein könnte und sie bezeichnenderweise bis heute den Beleg für die Schwangerschaft nicht nachgereicht hat und zum anderen der Ehemann der Beschwerdeführerin ohnehin nicht dem von Art. 16 Abs. 1 Dublin-III-VO erfassten Personenkreis zuzurechnen ist, sie kein besonderes Abhängigkeitsverhältnis zu ihm geltend macht und er aktenkundig auch nicht in der Lage wäre, sie finanziell zu unterstützen, dass die Beschwerdeführerin kein konkretes und ernsthaftes Risiko dargetan hat, die belgischen Behörden würden sich weigern, sie aufzunehmen und ihren Antrag auf internationalen Schutz unter Einhaltung der Regeln der Verfahrensrichtlinie zu prüfen, dass den Akten auch keine Gründe für die Annahme zu entnehmen sind, Belgien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keine konkreten Hinweise für die Annahme dargetan hat, Belgien würde ihr dauerhaft die ihr gemäss Aufnahmerichtlinie zustehenden minimalen Lebensbedingungen vorenthalten, und sie sich bei einer vorübergehenden Einschränkung im Übrigen nötigenfalls an die belgischen Behörden wenden und die ihr zustehenden Aufnahmebedingungen auf dem Rechtsweg einfordern könnte (vgl. Art. 26 Aufnahmerichtlinie), dass die Ermessensklausel von Art. 17 Abs. 1 Dublin-III-VO unter anderem dann zur Anwendung käme, wenn eine Überstellung nach Belgien gegen Art. 8 EMRK (Recht auf Achtung des Privat- und Familienlebens) verstossen würde, dass sich gemäss ständiger bundesgerichtlicher Rechtsprechung jemand auf den Schutz des Familienlebens nach Art. 8 EMRK berufen kann, wenn er sich auf eine Beziehung zu einer Person mit gefestigtem Anwesenheitsrecht (Bürgerrecht oder Niederlassungsbewilligung) in der Schweiz bezieht, und eine blosse Aufenthaltsbewilligung hierzu nur genügt, soweit sie ihrerseits auf einem gefestigten Rechtsanspruch beruht (Aufenthaltsbewilligung mit Anspruch auf Verlängerung; vgl. statt vieler BGE 130 II 281, 135 I 143, je m.w.H.), dass sich das Bundesverwaltungsgericht dieser Praxis angeschlossen hat (vgl. BVGE 2012/4 E. 4.3, BVGE 2013/24 E. 5.2), dass vorliegend offen bleiben kann, ob sich die Beschwerdeführerin nach dieser Rechtsprechung aus der Aufenthaltsbewilligung ihres Ehemannes einen Anspruch für sich ableiten könnte, dass das BFM in der angefochtenen Verfügung nämlich zu Recht darauf verwies, von einer dauerhaften gelebten Beziehung könne im vorliegenden Fall nicht ausgegangen werden und, um Wiederholungen zu vermeiden, auf die ausführliche diesbezügliche Erwägung verwiesen werden kann, dass darüber hinaus vorliegend aber auch keine unüberwindbaren Hindernisse ersichtlich sind, weshalb die Beschwerdeführerin und ihr Ehemann nicht in einem der Herkunftsstaaten ihr Familienleben führen könnten (vgl. dazu BVGE 2012/4 E. 4.4 mit Hinweisen auf die Rechtsprechung des EGMR zu Art. 8 EMRK), dass die Beschwerdeführerin im Rahmen der Anhörung vielmehr ausgeführt hatte, sie habe ihrem Ehemann vorgeschlagen, in Ruanda zusammenzuleben, was dieser nicht gewollt habe, weil er nicht von Null beginnen könne und die Sprache nicht kenne, worin offensichtlich keine unüberwindbaren Hindernisse zu erkennen sind (vgl. Akten BFM A6/10 S.6), dass es nach dem Gesagten keinen Grund für eine Anwendung der Ermessensklausel von Art. 17 Dublin-III-VO gibt und an dieser Stelle festzuhalten bleibt, dass die Dublin-III-VO den Schutzsuchenden kein Recht einräumt, den ihren Antrag prüfenden Staat selber auszuwählen (vgl. auch BVGE 2010/45 E. 8.3), dass abschliessend ausdrücklich auf die zutreffende Erwägung des BFM verwiesen wird, wonach die Regelungen des Flüchtlings- und Asylrechts nicht dazu dienen können, jene zum Familiennachzug zu umgehen, sondern gegebenenfalls die dort vorgesehenen rechtlichen Mittel zu ergreifen sind, dass das BFM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Belgien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weshalb der am 16. Mai 2014 verfügte Vollzugsstopp und der Antrag auf Erteilung der aufschiebenden Wirkung (der Beschwerde) gegenstandlos werden, dass das mit der Beschwerde gestellte Gesuch um Gewährung der unentgeltlichen Prozessführung abzuweisen ist, da die Begehren als aussichtlos zu bezeichnen waren, weshalb es an einer der kumulativ zu erfüllenden Voraussetzungen von Art. 65 Abs. 1 VwVG fehlt,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Die Verfahrenskosten von Fr. 600.- werden der Beschwerdeführerin auferlegt. Dieser Betrag ist innert 30 Tagen ab Versand des Urteils zugunsten der Gerichtskasse zu überweisen. 3. Dieses Urteil geht an die Beschwerdeführerin, das BFM und die kantonale Migrationsbehörde. Die Einzelrichterin: Die Gerichtsschreiberin: Esther Karpathakis Lea Graber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