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E-2620/2016 vom 9. Mai 2016</w:t>
      </w:r>
    </w:p>
    <w:p>
      <w:r>
        <w:t>Bundesverwaltungsgericht, 2016-05-09, FR</w:t>
      </w:r>
    </w:p>
    <w:p>
      <w:r>
        <w:rPr>
          <w:b/>
        </w:rPr>
        <w:t xml:space="preserve">Quelle: </w:t>
      </w:r>
      <w:r>
        <w:t>https://mcp.opencaselaw.ch/entscheid/bvger_E-2620_2016</w:t>
      </w:r>
    </w:p>
    <w:p>
      <w:r>
        <w:t>FR: TAF E-2620/2016 du 9 mai 2016</w:t>
      </w:r>
    </w:p>
    <w:p>
      <w:r>
        <w:t>IT: TAF E-2620/2016 del 9 maggio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E-2620/2016 Arrêt du 9 mai 2016 Composition Sylvie Cossy, juge unique, avec l'approbation de Gérard Scherrer, juge ; Bastien Durel, greffier. Parties A._______, né le (...), Géorgie, recourant, contre Secrétariat d'Etat aux migrations (SEM), Quellenweg 6, 3003 Berne, autorité inférieure. Objet Asile (non-entrée en matière / procédure Dublin) et renvoi ; décision du SEM du 15 avril 2016 / N (...). Vu la demande d'asile déposée en Suisse par A._______, le 1er mars 2016, les résultats du 2 mars 2016 de la comparaison de ses données dactyloscopiques avec celles enregistrées dans la banque de données du système central européen d'information sur les visas (CS-VIS), dont il ressort qu'il a obtenu, le (...) juillet 2015, un visa tchèque de type C, délivré par le Ministère des Affaires Etrangères de la République tchèque à Tbilissi, valable du (...) juillet 2015 au (...) août 2015 pour une entrée dans l'espace Schengen, sur son passeport géorgien, le résultat du même jour de la comparaison de ses données dactyloscopiques avec celles figurant dans la banque de données «Eurodac», dont il ressort qu'il a été enregistré, le 12 août 2015, en tant que requérant d'asile en Allemagne, le procès-verbal de l'audition du 7 mars 2016, au cours de laquelle le SEM lui a octroyé le droit d'être entendu sur son éventuel transfert en Allemagne ou en République tchèque et sur ses éventuels problèmes médicaux, la requête de reprise en charge adressée, le 7 avril 2016, par le SEM aux autorités tchèques, sur la base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14 avril 2016 des autorités tchèques, admettant cette demande sur la base de cette même disposition, la décision du 15 avril 2016, notifiée le 25 avril 2016, par laquelle le SEM, se fondant sur l'art. 31a al. 1 let. b LAsi (RS 142.31), n'est pas entré en matière sur cette demande d'asile, a prononcé le transfert de l'intéressé vers la République tchèque et a ordonné l'exécution de cette mesure, constatant l'absence d'effet suspensif à un éventuel recours, le recours interjeté, le 28 avril 2016, contre cette décision, concluant à son annulation et à l'entrée en matière sur sa demande d'asile, la demande d'assistance judiciaire dont il est assorti, la réception du dossier de première instance par le Tribunal administratif fédéral (ci-après : le Tribunal), le 3 mai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2 LAsi) prescrits par la loi, est recevable,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(art. 29a al. 2 de l'Ordonnance 1 du 11 août 1999 sur l'asile relative à la procédure [RS 142.311, OA 1]),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comme c'est le cas en l'espèce,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également entrer en matière sur une demande, en application des art. 17 par. 1 du règlement Dublin III et de l'art. 29a al. 3 OA 1, à teneur duquel le SEM peut, pour des raisons humanitaires, traiter la demande lorsqu'il ressort de l'examen qu'un autre Etat est compétent, qu'en l'occurrence, les investigations entreprises par le SEM ont révélé, après consultation de la banque de données du système central européen d'information sur les visas (CS-VIS), que l'intéressé a obtenu, auprès du Ministère des Affaires Etrangères tchèque à Tbilissi, un visa Schengen de type C, valable du (...) juillet 2015 au (...) août 2015, que ces mêmes investigations ont révélé, après consultation de l'unité centrale du système européen «Eurodac», que le recourant a été enregistré, le 12 août 2015, en tant que requérant d'asile en Allemagne, que le 7 avril 2016, le SEM a dès lors soumis aux autorités tchèques compétentes, dans les délais fixés aux art. 23 par. 2 et art. 24 par. 2 du règlement Dublin III une requête aux fins de reprise en charge, fondée sur l'art. 18 par. 1 let. b du règlement Dublin III, que, le 14 avril 2016, lesdites autorités ont expressément accepté de reprendre en charge le requérant, sur la base de cette même disposition, que la République tchèque a ainsi reconnu sa compétence pour traiter la demande d'asile de l'intéressé, que le recourant n'a pas envie de retourner en République tchèque, Etat dans lequel il ne connaît personne et n'a aucun lien,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le souhait du recourant de voir sa demande d'asile traitée en Suisse et le fait qu'il ne connaîtrait personne en République tchèque ne remettent donc nullement en cause la compétence de cet Etat, qui reste l'Etat responsable, qu'il n'y a aucune sérieuse raison de croire qu'il existe, en République tchèque, des défaillances systémiques dans la procédure d'asile et les conditions d'accueil des demandeurs, qui entraînent un risque de traitement inhumain ou dégradant au sens de l'art. 4 de la CharteUE (art. 3 par. 2 2ème phrase du règlement Dublin III), qu'en effet, ce pays est liée à cette Charte et partie à la Convention du 28 juillet 1951 relative au statut des réfugiés (Conv. réfugiés, RS 0.142.30), à la CEDH ainsi qu'à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qu'à la différence de la situation prévalant en Grèce, on ne saurait considérer qu'il apparaît au grand jour sur la base de positions répétées et concordantes du Haut-Commissariat des Nations Unies pour les réfugiés (HCR), du Commissaire des droits de l'homme du Conseil de l'Europe, ainsi que de nombreuses organisations internationales non gouvernementales que la législation sur le droit d'asile n'est pas appliquée en République tchèque, ni que la procédure d'asile y est caractérisée par des défaillances systémiques d'une ampleur telle que les demandeurs d'asile n'ont pas de chance de voir leur demande sérieusement examinée par les autorités de ce pays, ni qu'ils ne disposent pas d'un recours effectif, ni qu'ils ne sont pas protégés in fine contre un renvoi arbitraire vers leur pays d'origine, ni que les manques affectant les conditions d'accueil des demandeurs entraînent un traitement inhumain ou dégradant au sens de l'art. 4 de la CharteUE (M.S.S contre Belgique et Grèce du 21 janvier 2011, requête n° 30696/09), que le HCR ne fait en effet pas état de problèmes particuliers rencontrés par les requérants d'asile en République tchèque (http://www.unhcr.fr/ pages/4aae621d799.html, consulté le 4 mai 2016), que certes, des organisations sont plus critiques quant à l'accueil des requérants d'asile dans ce pays, dont le Haut-Commissaire des Nations Unies aux droits de l'homme (http://ohchr.org/en/NewsEvents/Pages/DisplayNews.aspx?NewsID=16632&amp;LangID=E du 22 octobre 2015, http://ecre.org/component/content/article/70-weekly-bulletin-articles/1184-refugees-being-treated-like-criminals-in-czech-detention-centres-by-martin-rozumek-executive-director-of-organization-for-aid-to-refugees-opu.html, consultés le 4 mai 2016), que ces critiques ne sont cependant pas de nature à faire admettre l'existence de défaillances systémiques dans la procédure d'asile et les conditions d'accueil des demandeurs d'asile en République tchèque, que, dans ces conditions, l'application de l'art. 3 par. 2 du règlement Dublin III ne se justifie pas, que dans son recours, l'intéressé mentionne ne pas arriver à dormir dans les dortoirs en raison du bruit, de son stress et de son inquiétude, dormir dans les gares, ne pas recevoir de médicament contre ses angoisses et ne pas avoir été vu en consultation psychiatrique malgré sa demande, que, dans ces conditions, son transfert en Tchéquie, où il n'y a aucune garantie de prise en charge ni d'accès à une procédure d'asile mettrait concrètement son intégrité physique et sa santé en danger, que, sur cette base, le requérant a implicitement sollicité l'application d'une des clauses discrétionnaires prévues à l'art. 17 du règlement Dublin III, à savoir celle retenue par le par. 1 de cette disposition (clause de souveraineté), que, dans le cas particulier, l'intéressé n'a cependant pas démontré l'existence d'un risque concret que les autorités tchèques refuseraient de le reprendre en charge et de mener à terme l'examen de sa demande de protection, en violation de la directive Procédure, qu'il n'a fourni aucun élément susceptible de démontrer que la République tchèque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République tchèque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tchèques en usant des voies de droit adéquates (art. 26 directive Accueil),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les troubles invoqués par le recourant, au stade du recours uniquement, outre qu'ils ne sont nullement étayés, ne sont pas d'une gravité telle qu'ils rendent son transfert illicite, qu'il pourra être traité en République tchèque, ce pays disposant de structures médicales, qu'en outre, ce pays,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qu'il incombera aux autorités suisses chargées de l'exécution du transfert de transmettre aux autorités tchèques les renseignements permettant une telle prise en charge (cf. art. 31 et 32 du règlement Dublin III), qu'au vu de ce qui précède, le transfert du recourant en République tchèque ne heurte pas des engagements de droit international de la Suisse et s'avère licite, qu'enfin, le SEM a pris en compte les faits allégués par l'intéressé, susceptibles de constituer des raisons humanitaires, au sens de l'art. 29a al. 3 OA 1, en lien avec l'art. 17 par. 1 du règlement Dublin III, qu'il a exercé correctement son pouvoir d'appréciation (ATAF 2015/9 consid. 6 à 8), que, partant, la décision entreprise est conforme au droit fédéral, que, dans ces conditions, c'est à bon droit que le SEM n'est pas entré en matière sur sa demande d'asile, en application de l'art. 31a al. 1 let. b LAsi, et qu'il a prononcé son transfert de Suisse vers la République tchèque,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Sylvie Cossy Bastien Durel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