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E-2620/2012 vom 24. Mai 2012</w:t>
      </w:r>
    </w:p>
    <w:p>
      <w:r>
        <w:t>Bundesverwaltungsgericht, 2012-05-24, DE</w:t>
      </w:r>
    </w:p>
    <w:p>
      <w:r>
        <w:rPr>
          <w:b/>
        </w:rPr>
        <w:t xml:space="preserve">Quelle: </w:t>
      </w:r>
      <w:r>
        <w:t>https://mcp.opencaselaw.ch/entscheid/bvger_E-2620_2012</w:t>
      </w:r>
    </w:p>
    <w:p>
      <w:r>
        <w:t>FR: TAF E-2620/2012 du 24 mai 2012</w:t>
      </w:r>
    </w:p>
    <w:p>
      <w:r>
        <w:t>IT: TAF E-2620/2012 del 24 maggio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Prozessführung und der unentgeltlichen Rechtsverbeiständung gemäss Art. 65 Abs. 1 und 2 VwVG werden abgewiesen.</w:t>
      </w:r>
    </w:p>
    <w:p>
      <w:r>
        <w:rPr>
          <w:b/>
        </w:rPr>
        <w:t>E. 3</w:t>
      </w:r>
    </w:p>
    <w:p>
      <w:r>
        <w:t>Die Verfahrenskosten von CHF 600.- werden den Beschwerdeführenden auferlegt. Dieser Betrag ist innert 30 Tagen nach Versand des Urteils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Beschwerdeführenden, das BFM und die zuständige kantonale Behörde. Die vorsitzende Richterin: Die Gerichtsschreiberin: Regula Schenker Senn Simona Risi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