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E-261/2017 vom 19. Januar 2016</w:t>
      </w:r>
    </w:p>
    <w:p>
      <w:r>
        <w:t>Bundesverwaltungsgericht, 2016-01-19, FR</w:t>
      </w:r>
    </w:p>
    <w:p>
      <w:r>
        <w:rPr>
          <w:b/>
        </w:rPr>
        <w:t xml:space="preserve">Quelle: </w:t>
      </w:r>
      <w:r>
        <w:t>https://mcp.opencaselaw.ch/entscheid/bvger_E-261_2017</w:t>
      </w:r>
    </w:p>
    <w:p>
      <w:r>
        <w:t>FR: TAF E-261/2017 du 19 janvier 2016</w:t>
      </w:r>
    </w:p>
    <w:p>
      <w:r>
        <w:t>IT: TAF E-261/2017 del 19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E-261/2017 Arrêt du 19 janvier 2016 Composition François Badoud, juge unique, avec l'approbation de Jenny de Coulon Scuntaro, juge ; Antoine Willa, greffier. Parties A._______, né le (...), Cameroun, recourant, contre Secrétariat d'Etat aux migrations (SEM), Quellenweg 6, 3003 Berne, autorité inférieure. Objet Asile (non-entrée en matière) et renvoi (Dublin) ; décision du SEM du 4 janvier 2017 / N (...). Vu la demande d'asile déposée en Suisse par A._______ en date du 28 octobre 2016, la décision du 4 janvier 2017 (notifiée le 9 janvier suivant), par laquelle le SEM, se fondant sur l'art. 31a al. 1 let. b LAsi (RS 142.31), n'est pas entré en matière sur cette demande d'asile, a prononcé le transfert de l'intéressé vers le France et a ordonné l'exécution de cette mesure, constatant l'absence d'effet suspensif à un éventuel recours, le recours interjeté, le 13 janvier 2017, contre cette décision, et la requête d'octroi de l'effet suspensif dont il est assorti, la réception du dossier de première instance par le Tribunal administratif fédéral (ci-après : le Tribunal), le 17 janvier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qu'en l'occurrence, les déclarations du requérant et les documents produits par lui ont montré qu'il était titulaire d'une autorisation de résident en France valable dix ans, et venant à échéance en 2022, qu'en date du 16 novembre 2016, le SEM a dès lors soumis aux autorités françaises compétentes, dans les délais fixés à l'art. 21 par. 1 du règlement Dublin III, une requête aux fins de prise en charge, fondée sur l'art. 12 par. 1 du règlement Dublin III, que, le 2 janvier 2017 suivant, lesdites autorités ont expressément accepté de prendre en charge le requérant, sur la base de cette même disposition, que la France a ainsi reconnu sa compétence pour traiter la demande d'asile de l'intéressé, que ce point n'est pas contesté,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le recourant ne le prétendant d'ailleurs pas,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 directive Accueil]), que, dans ces conditions, l'application de l'art. 3 par. 2 du règlement Dublin III ne se justifie pas en l'espèce, que selon ses explications fournies lors de son audition et dans son recours, l'intéressé se trouverait en litige avec son ex-épouse au sujet de la garde de leur enfant, qu'il serait en conflit avec son ancien employeur pour des salaires non payés, qu'il se serait vu refuser les prestations sociales auxquelles il pensait avoir droit, ce qui aurait mené à la perte de son logement, dont il ne réglait plus le loyer, qu'il aurait engagé plusieurs procédures judiciaires pour ces motifs, mais n'aurait pu obtenir justice, ni faire exécuter les décisions lui donnant raison, qu'il se trouverait ainsi face à des dénis de justice organisés, dénotant une intention des autorités françaises de le persécuter, que toutefois, aucun élément ne permet de retenir que tel soit le cas, la France étant un Etat de droit disposant d'un appareil judiciaire fonctionnant de manière satisfaisante, qu'au surplus, on voit mal pourquoi les autorités françaises auraient délibérément décidé de s'en prendre au recourant et de l'entraver dans l'exercice de ses droits, que les griefs articulés par le recourant sont ainsi dénués de crédibilité,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citées),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