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E-2615/2016 vom 4. Mai 2016</w:t>
      </w:r>
    </w:p>
    <w:p>
      <w:r>
        <w:t>Bundesverwaltungsgericht, 2016-05-04, FR</w:t>
      </w:r>
    </w:p>
    <w:p>
      <w:r>
        <w:rPr>
          <w:b/>
        </w:rPr>
        <w:t xml:space="preserve">Quelle: </w:t>
      </w:r>
      <w:r>
        <w:t>https://mcp.opencaselaw.ch/entscheid/bvger_E-2615_2016</w:t>
      </w:r>
    </w:p>
    <w:p>
      <w:r>
        <w:t>FR: TAF E-2615/2016 du 4 mai 2016</w:t>
      </w:r>
    </w:p>
    <w:p>
      <w:r>
        <w:t>IT: TAF E-2615/2016 del 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E-2615/2016 Arrêt du 4 mai 2016 Composition Emilia Antonioni Luftensteiner, juge unique, avec l'approbation de Claudia Cotting-Schalch, juge ; Thierry Leibzig, greffier. Parties A._______, né le (...), Afghanistan, (...), recourant, contre Secrétariat d'Etat aux migrations (SEM), Quellenweg 6, 3003 Berne, autorité inférieure. Objet Asile (non-entrée en matière / procédure Dublin) et renvoi ; décision du SEM du 15 avril 2016 / N (...). Vu la demande d'asile déposée en Suisse par A._______ (ci-après : le recourant), le 13 novembre 2015, le procès-verbal de l'audition du 27 novembre 2015, la décision du 15 avril 2016, notifiée le 22 avril suivant, par laquelle le SEM, se fondant sur l'art. 31a al. 1 let. b LAsi (RS 142.31), n'est pas entré en matière sur la demande d'asile de l'intéressé, au motif que la Croatie était l'Etat responsable pour l'examen de cette requête, a prononcé son transfert vers ce pays et a ordonné l'exécution de cette mesure, constatant l'absence d'effet suspensif à un éventuel recours, le recours interjeté le 26 avril 2016 auprès du Tribunal administratif fédéral (ci-après : le Tribunal), par lequel l'intéressé a notamment conclu à l'annulation de cette décision, la requête d'octroi de l'effet suspensif, ainsi que les demandes de dispense de verser une avance de frais et d'assistance judiciaire, dont est assorti le recours, la réception du dossier de première instance par le Tribunal, le 2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le dispositif de la décision attaquée délimitant l'objet de la contestation ("Streitgegenstand"), l'autorité de recours ne peut statuer que sur les prétentions ou les rapports juridiques sur lesquels l'autorité inférieure s'est déjà prononcée ou aurait dû le faire (cf. ATAF 2014/24 consid. 1.4.1), qu'en l'occurrence, l'objet du litige ne peut porter que sur le bien-fondé du prononcé de non-entrée en matière et de transfert du requérant vers l'Etat considéré responsable de sa prise en charge en vertu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(cf. ATAF 2012/4 consid. 2.2 ; 2011/30 consid. 3 ; 2011/9 consid. 5 ; 2010/45 consid. 10.2 ; 2009/54 consid. 1.3.3), que, partant, les conclusions du recours tendant à la reconnaissance de la qualité de réfugié, à l'octroi de l'asile, au prononcé de l'admission provisoire, et à ce qu'il soit ordonné à l'autorité inférieure de s'abstenir de prendre contact avec les autorités du pays d'origine du recourant, respectivement de lui transmettre des renseignements, outrepassent l'objet de la contestation, qu'elles sont par conséquent irrecevables,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(cf. ATAF 2015/9 consid. 6-8), qu'en l'occurrence, selon ses déclarations, après avoir quitté la Grèce et traversé la Macédoine puis la Serbie, l'intéressé aurait à nouveau franchi irrégulièrement la frontière du territoire des Etats Dublin en Croatie, où ses empreintes digitales auraient été enregistrées (cf. procès-verbal de l'audition sommaire du 27 novembre 2015, pt 5.02 p. 6 [pièce A4/11]), que, le 11 janvier 2016,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l'intéressée (cf. art. 22 par. 7 du règlement Dublin III), que, dans son recours, l'intéressé conteste la compétence de la Croatie pour l'examen de sa demande, faisant valoir qu'il n'a fait que transiter par cet Etat, qu'il n'y est demeuré qu'une journée et qu'il n'y a jamais déposé de demande d'asile, que ces arguments ne sont toutefois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l'espèce, le SEM a, à juste titre, fait application de l'art. 13 par. 1 du règlement Dublin III, au regard du principe de l'application hiérarchique des critères de compétence (art. 7 par. 1 du règlement Dublin III), que, comme déjà relevé, la Croatie a tacitement reconnu sa compétence pour traiter la demande d'asile de l'intéressé, que le souhait du recourant de voir sa demande d'asile traitée en Suisse ne remet ainsi nullement en cause la compétence de la Croatie, qu'au surplus, il est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Croatie pour l'examen de la demande d'asile du recourant est donc établie, que, comme le Tribunal l'a encore récemment constaté (cf. notamment arrêts du Tribunal E-2371/2016 du 27 avril 2016 consid. 4.2 ; E-1819/2016 du 29 mars 2016 ; D-1611/2016 du 22 mars 2016 consid. 4.3 ; E 101/2016 du 21 janvier 2016), 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certes, la Croatie connait actuellement des difficultés, de par l'afflux considérable de migrants en transit sur son territoire, en raison de sa situation géographique sur la "route des Balkans" (cf. notamment Asylum Information Database [AIDA], "Wrong counts and closing doors, The reception of refugees and asylum seekers in Europe", 12 mars 2016, p. 42, disponible sur , consulté le 2 mai 2016), qu'à la différence de la situation prévalant en Grèce (cf. arrêt de la CourEDH M.S.S. c. Belgique et Grèce du 21 janvier 2011, 30696/09),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dans le même sens, arrêts du Tribunal E-2371/2016 du 27 avril 2016 consid. 4.2 ; E-1819/2016 du 29 mars 2016 ; D-1611/2016 du 22 mars 2016 consid. 4.3 ; E 101/2016 du 21 janvier 2016) ; voir également rapport AIDA, "Country Report : Croatia", 2ème mise à jour en décembre 2015, disponible sur , notamment pt 3.2 p. 27, consulté le 2 mai 2016), qu'au vu de ce qui précède, l'application de l'art. 3 par. 2 2ème alinéa du règlement Dublin III ne se justifie pas, qu'à l'appui de son recours, l'intéressé fait également valoir que les conditions d'accueil en Croatie sont "catastrophiques" et qu'il n'a "aucun avenir" dans ce pays, qu'il allègue à ce titre que, lors son court séjour dans ce pays, il aurait dormi dans la rue et y aurait été tabassé, qu'il aurait obtenu de la nourriture grâce à des organisations humanitaires et qu'il n'y aurait bénéficié d'aucune assistance médicale, alors qu'il était malade, que, sur cette base, il a implicitement sollicité l'application d'une des clauses discrétionnaires prévues à l'art. 17 du règlement Dublin III, à savoir celle retenue par le par. 1 de cette disposition (clause de souveraineté), que, selon ses propres déclarations, le recourant, désireux de rejoindre la Suisse, n'a fait que transiter par la Croatie, sans chercher à y déposer de demande d'asile, que, dans son recours, il précise qu'il serait demeuré dans ce pays environ une journée (24 heures), laps de temps durant lequel il aurait été placé en détention pour l'enregistrement de ses empreintes digitales, que cette affirmation semble contredire les allégations selon lesquelles il aurait été livré à lui-même et aurait dormi dans la rue en Croatie, que les déclarations de l'intéressé relatives aux conditions "catastrophiques" dans lesquelles il aurait vécu en Croatie, présentées uniquement au stade de recours, ne reposent par ailleurs sur aucun commencement de preuve, qu'en tout état de cause, le recourant n'ayant pas déposé de demande d'asile dans cet Etat, il n'a pas donné la possibilité aux autorités croates d'examiner ses motifs et, le cas échéant, de lui accorder un éventuel soutien, qu'il n'a donc, de toute évidence, pas eu à pâtir jusqu'à présent de défaillances ni de la procédure d'asile ni des conditions d'accueil des requérants d'asile en Croatie, et les autorités croates n'ont jusqu'à présent pas failli à leurs obligations internationales à son égard, qu'il lui appartiendra, à son retour en Croatie,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s'agissant des conditions d'accueil et de vie en Croatie, rien n'indique qu'il ne pourra pas bénéficier des ressources à disposition des demandeurs d'asile dans ce pays ou que, en cas de difficultés sérieuses, les autorités croates ne réagiraient pas de manière appropriée, qu'il n'a fourni aucun élément objectif et sérieux démontrant l'existence d'un risque réel que les autorités croates refuseraient de le prendre en charge, en violation de la directive Accueil, ou qu'il serait lui-même privé durablement de tout accès aux conditions matérielles minimales d'accueil prévues par cette directive, qu'en outre, il n'a fourni aucun élément concret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l'intéressé - un homme jeune, sans charge de famille et en bonne santé, l'allégation y relative contenue dans le recours se limitant à une simple affirmation (cf. également procès-verbal de l'audition sommaire du 27 novembre 2015, pt 8.02 p. 8 [pièce A4/11]) - n'a manifestement pas démontré que ses conditions personnelles d'existence en Croatie revêtiraient un tel degré de pénibilité et de gravité qu'elles seraient constitutives d'un traitement contraire à l'art. 4 CharteUE, l'art. 3 CEDH ou encore à l'art. 3 Conv. torture, qu'au demeurant, si - après son retour en Croatie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croates en usant des voies de droit adéquates (cf. art. 26 directive Accueil), qu'au vu de ce qui précède, le transfert du recourant en Croatie ne heurte aucun engagement de droit international de la Suisse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du recourant de voir sa demande d'asile examinée en Suisse, que, dans ces conditions,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(cf. art. 32 OA 1),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(cf. art. 107a al. 2 LAsi) et à la dispense de l'avance de frais (cf. art. 63 al. 4 PA) sont devenues sans objet, que les conclusions du recours étant d'emblée vouées à l'échec, les demandes d'assistance judiciaire, partielle et totale, sont rejetées (cf. art. 65 al. 1 et 2 PA, art. 27 par. 6 du règlement Dublin III),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dans la mesure où il est recevable.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