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E-2614/2024 vom 17. April 2024</w:t>
      </w:r>
    </w:p>
    <w:p>
      <w:r>
        <w:t>Bundesverwaltungsgericht, 2024-04-17, FR</w:t>
      </w:r>
    </w:p>
    <w:p>
      <w:r>
        <w:rPr>
          <w:b/>
        </w:rPr>
        <w:t xml:space="preserve">Quelle: </w:t>
      </w:r>
      <w:r>
        <w:t>https://mcp.opencaselaw.ch/entscheid/bvger_E-2614_2024_d20240417</w:t>
      </w:r>
    </w:p>
    <w:p>
      <w:r>
        <w:t>FR: TAF E-2614/2024 du 17 avril 2024</w:t>
      </w:r>
    </w:p>
    <w:p>
      <w:r>
        <w:t>IT: TAF E-2614/2024 del 17 aprile 2024</w:t>
      </w:r>
    </w:p>
    <w:p>
      <w:pPr>
        <w:pStyle w:val="Heading2"/>
      </w:pPr>
      <w:r>
        <w:t>Regeste</w:t>
      </w:r>
    </w:p>
    <w:p>
      <w:r>
        <w:t>Asile et renvoi (proc&amp;eacute;dure acc&amp;eacute;l&amp;eacute;r&amp;eacute;e) | Asile et renvoi (procédure accélérée); décision du SEM du 17 avril 2024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: page suivante)</w:t>
      </w:r>
    </w:p>
    <w:p>
      <w:r>
        <w:t>E-2614/2024 Page 13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