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E-2604/2018 vom 16. Mai 2018</w:t>
      </w:r>
    </w:p>
    <w:p>
      <w:r>
        <w:t>Bundesverwaltungsgericht, 2018-05-16, DE</w:t>
      </w:r>
    </w:p>
    <w:p>
      <w:r>
        <w:rPr>
          <w:b/>
        </w:rPr>
        <w:t xml:space="preserve">Quelle: </w:t>
      </w:r>
      <w:r>
        <w:t>https://mcp.opencaselaw.ch/entscheid/bvger_E-2604_2018</w:t>
      </w:r>
    </w:p>
    <w:p>
      <w:r>
        <w:t>FR: TAF E-2604/2018 du 16 mai 2018</w:t>
      </w:r>
    </w:p>
    <w:p>
      <w:r>
        <w:t>IT: TAF E-2604/2018 del 16 maggio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E-2604/2018 Urteil vom 16. Mai 2018 Besetzung Einzelrichterin Muriel Beck Kadima, mit Zustimmung von Richterin Emilia Antonioni Luftensteiner; Gerichtsschreiberin Patricia Petermann Loewe. Parteien A._______, geboren am (...), Pakistan, vertreten durch Annemarie Muhr, Rechtsanwältin, Advokatur Muhr, (...), Beschwerdeführer, gegen Staatssekretariat für Migration (SEM), Quellenweg 6, 3003 Bern, Vorinstanz. Gegenstand Asyl und Wegweisung; Verfügung des SEM vom 29. März 2018 / N (...). Das Bundesverwaltungsgericht stellt fest, dass der Beschwerdeführer sunnitischer Glaubensrichtung eigenen Angaben zufolge im Oktober oder November 2011 aus Pakistan ausreiste und am 7. August 2015 in die Schweiz einreiste, wo er am 9. August 2015 um Asyl nachsuchte, dass er anlässlich der Kurzbefragung im Empfangs- und Verfahrenszentrum Kreuzlingen vom 20. August 2015 sowie der Anhörung zu den Asylgründen vom 12. August 2016 zur Begründung des Asylgesuchs im Wesentlichen geltend machte, er habe nach dem Unfalltod seines Vaters (vgl. A14 F40) die Schule im Jahr 2008 abgebrochen (A14 F13 und 32) und sei etwa 2009 durch einen Freund zu einer sunnitischen Organisation gestossen (A14 F32), dass er für diese Organisation und gegen Bezahlung von jeweils 2'000 - 4'000 Rupien einerseits mit Gewalt habe religiöse Feste beziehungsweise Versammlungen der Schiiten unterbrechen (A14 F33) und andererseits eigene Veranstaltungen habe beschützen (A14 F39) müssen, dass er nur einen Stock als Waffe gehabt habe, im Gegensatz zu anderen Personen (vgl. A14 F34 ff.), dass er nach einiger Zeit gespürt habe, nicht die Schiiten würden die Sunniten angreifen, sondern (in vielen Fällen) die Sunniten die Schiiten und letztere würden sich lediglich gegen die Angriffe verteidigen, weshalb er die Gruppierung habe verlassen wollen (A14 F37), was ihm aber nicht zugestanden worden sei, dass ihm deshalb damit gedroht worden sei, man würde seinen jüngeren Bruder an seiner Stelle mitnehmen, welcher mangels Erfahrung bereits am ersten Tag sterben könne (A14 F23 und 57), dass das SEM das Asylgesuch des Beschwerdeführers mit Verfügung vom 29. März 2018 - eröffnet am 6. April 2018 - ablehnte und die Wegweisung aus der Schweiz sowie deren Vollzug anordnete, dass das SEM zur Begründung im Wesentlichen anführte, die Verfolgung insgesamt müsse als unsubstantiiert und unglaubhaft angesehen werden, dass der Beschwerdeführer die Organisation, für welche er ca. 1.5 Jahre tätig gewesen sei (vgl. A14 F23), nicht beim Namen habe nennen können (A14 F26 f.), weil sie gemäss ihm keinen Namen habe (A14 F29), dass es verwundere, dass der Beschwerdeführer dermassen wenig über die Struktur der Organisation wisse und einzig die Namen der Imame habe angeben können, welche die Organisation führen würden, dass es anzunehmen wäre, für solch eine vermögende Organisation (sie zahlte für jeden Auftrag Lohn und einige Mitglieder hätten sogar Waffen erhalten) stelle es keine Schwierigkeiten dar, eine unliebsame Person relativ rasch aufzufinden, weshalb es realitätsfremd erscheine, dass man ihm zwar gedroht habe, ihn nicht austreten zu lassen, der Austritt allerdings keine ernsthafte Konsequenzen mit sich geführt habe, dass der Beschwerdeführer ferner seine Mitwirkungspflicht bei der Sachverhaltsfeststellung verletzt habe, indem er seine pakistanische Identitätskarte und den Pass entgegen seiner Ankündigung (vgl. A4 S. 6; A14 F8) und mit der Begründung, er wolle nicht zurückgeschickt werden (vgl. A14 S. 16), nicht eingereicht habe, weshalb Zweifel an der Schutzbedürftigkeit des Beschwerdeführers aufkommen würden, dass es sich beim Vorbringen, er sei aus finanzieller Not der sunnitischen Gruppierung beigetreten und habe gemerkt, wie er ausgenutzt worden sei, um Nachteile handle, die der allgemeinen Lage zuzuschreiben seien und folglich nicht als asylrelevant gelten könnten, dass schliesslich Pakistan sowohl als schutzwillig als auch - ausserhalb der Stammesgebiete im Nordwesten des Landes - grundsätzlich als schutzfähig gelte und den Akten nichts zu entnehmen sei, wonach die Inanspruchnahme des Schutzsystems in der Provinz Punjab objektiv nicht zugänglich oder nicht zumutbar gewesen wäre, dass im Übrigen der Wegweisungsvollzug als zulässig, zumutbar, technisch möglich und praktisch zumutbar zu erachten sei, dass der Beschwerdeführer mit Eingabe vom 4. Mai 2018 gegen diesen Entscheid beim Bundesverwaltungsgericht Beschwerde erhob und dabei beantragte, der Entscheid sei aufzuheben, der Beschwerdeführer als Flüchtling anzuerkennen und das Asylgesuch gutzuheissen; eventualiter sei die Sache zur Neubeurteilung und vertieften Abklärung an die Vorinstanz zurückzuweisen und dem Beschwerdeführer vorgängig das rechtliche Gehör zu gewähren; subeventualiter sei die vorläufige Aufnahme infolge Unzulässigkeit sowie Unzumutbarkeit der Wegweisung (recte: des Wegweisungsvollzugs) zu verfügen, dass der Beschwerdeführer eine vergrösserte Kopie seiner Identitätskarte als Beweismittel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auf die formellen Rügen eingegangen wird, wonach das SEM den Sachverhalt unvollständig abgeklärt und falsch festgestellt habe, was gegen den Grundsatz von Treu und Glauben verstosse und überdies eine willkürliche Vorgehensweise darstelle, dass die Behörde den Sachverhalt von Amtes wegen feststellt (Art. 12 VwVG), wobei der Untersuchungsgrundsatz in der Mitwirkung der Asylsuchenden seine Grenze findet (Art. 8 AsylG und Art. 13 VwVG), dass, sofern die gesetzlichen Mitwirkungspflichten durch die asylsuchende Person nicht verletzt worden sind, die Behörde insbesondere dann weitere Abklärungen ins Auge fassen muss,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 dass das SEM den Sachverhalt im vorliegenden Fall anhand der Aktenlage rechtsgenüglich feststellen konnte, weshalb von weiteren Abklärungen abgesehen werden durfte, dass Willkür nicht bereits vorliegt, wenn eine andere Lösung in Betracht zu ziehen oder sogar vorzuziehen wäre, sondern nur dann anzunehmen ist, wenn ein Entscheid offensichtlich unhaltbar ist, mit der tatsächlichen Situation in klarem Widerspruch steht, eine Norm oder einen unumstrittenen Rechtsgrundsatz krass verletzt oder in stossender Weise dem Gerechtigkeitsgedanken zuwiderläuft (vgl. Ulrich Häfelin/Walter Haller/Helen Keller, Schweizerisches Bundesstaatsrecht, 9. Aufl. 2016, N 811 f.; BGE 133 I 149 E. 3.1, m.w.H.), dass unter Berücksichtigung dieser Ausführungen eine willkürliche Vorgehensweise der Vorinstanz nicht ersichtlich ist, und jedenfalls nicht ohne weiteres aus den geltend gemachten Mängeln in der Sachverhaltsabklärung auf eine Verletzung von Art. 9 BV geschlossen werden kann, dass folglich die formellen Rügen unbegründet sind und der Antrag um Rückweisung der Sache an die Vorinstanz zwecks vertiefter Abklärungen und Neubeurteilung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wonach die Vorbringen des Beschwerdeführers einerseits unglaubhaft und andererseits asylrechtlich irrelevant seien, im Wesentlichen als zutreffend erweisen, dass dem SEM gefolgt werden kann, wenn es die Unkenntnis des Beschwerdeführers bezüglich Name (vgl. A14 F26 ff.) und Struktur der Organisation (vgl. A14 F27 f., 30 f. und 53 f.) nach einer ca. 1.5 Jahre langen Tätigkeit bei derselben (vgl. A14 F23) als erstaunlich bezeichnet, dass die Entgegnung des Beschwerdeführers, die Struktur der Organisation diene offensichtlich dem Schutz der Anführer, weshalb seine Unwissenheit nicht als Unglaubhaftigkeit bezeichnet werden dürfe, nicht zu überzeugen vermag, dass seine Unwissenheit weiter nicht mit dem Einwand, er habe sich der Organisation nicht mit dem Ziel Informationen über seinen "Arbeitgeber" zu sammeln angeschlossen, erklärt werden kann, dass das auf Beschwerdeebene erhobene Vorbringen, die sunnitische Organisation rekrutiere und bilde Sunniten aus, um sie anschliessend an beispielsweise die Taliban oder al-Qaida zu vermitteln, in den Akten keine Stütze findet, dass der Beschwerde keine objektiven Gründe zu entnehmen sind, weshalb dieses Vorbringen nicht bereits bei der BzP oder der Anhörung hätte vorgebracht werden können, und die Aussage, ihm sei es "erst später bekannt" geworden, unbehilflich ist, dass dies folglich verspätet geltend gemacht wird und als nachgeschoben zu qualifizieren ist, dass vorliegend nicht bestritten ist, dass es für eine vermögende Organisation keine Schwierigkeiten darstellen sollte, ihr unliebsame Personen schnell ausfindig zu machen, dass folglich nicht nachvollziehbar ist, wieso weder dem Beschwerdeführer noch seiner Familie (insbesondere seinem jüngeren Bruder, welcher gemäss den Drohungen von der Gruppierung hätte mitgenommen werden sollen [vgl. A14 F23 und 57]) ernsthafte Konsequenzen aus der Ausreise erwachsen sind (vgl. A14 F60), dass der Einwand des Beschwerdeführers, er habe in den ca. 10 Tagen in Karachi (A14 F88) schlichtweg Glück gehabt, insofern unbehilflich ist, als er eigenen Angaben zufolge nach seinem Ausstieg aus der Organisation noch drei Monate im Dorf geblieben ist (A14 F84) und sein jüngerer Bruder jetzt noch dort lebt (A4 S. 5; A14 F15), sodass die Organisation - bei gegebenem Interesse - ihrer hätte habhaft werden können, dass der Beschwerdeführer sich ausserdem widerspricht, wenn er angibt, ihm sei gedroht worden, man würde seinen jüngeren Bruder an seiner Stelle mitnehmen, falls er die Organisation verlassen würde (vgl. A14 F23 und 57), anschliessend jedoch ausführt, niemals eine Drohung erhalten zu haben (vgl. A14 F118), dass ferner eine Drohung vor dem Hintergrund, dass er seine Absicht die Organisation zu verlassen, nur mit seinen Kollegen (A14 F80) beziehungsweise ausschliesslich mit seinem besten Freund (A14 F105) besprochen habe, keinen Sinn ergibt, dass die Verfolgung selbst bei angenommener Glaubhaftigkeit bereits mangels Intensität und Aktualität (der Beschwerdeführer konnte drei Monate nach Verlassen der Organisation offenbar ungestört im Dorf bleiben [vgl. A14 F84], wurde selber nie bedroht [vgl. A14 F118] und seine Familie wurde trotz Drohung nicht verfolgt [vgl. A14 F60]), nicht asylrelevant wäre, dass die Anerkennung der Flüchtlingseigenschaft aufgrund der Subsidiarität des flüchtlingsrechtlichen Schutzes ausserdem voraussetzt, dass die betroffene Person in ihrem Heimatstaat keinen adäquaten Schutz finden kann, weil dort keine Infrastruktur besteht, welche ihr Schutz bieten könnte (vgl. EMARK 2006 Nr. 18 E. 11.2 S. 204 f.), oder weil der Staat ihr keinen Schutz gewährt, obwohl er dazu in der Lage wäre (vgl. BVGE 2011/51 E. 7.1 und 7.4 S. 1017 f. m.w.H.), dass der Beschwerdeführer die staatliche Hilfe nicht in Anspruch genommen hat und folglich nicht darzulegen vermag, inwiefern der pakistanische Staat nicht schutzfähig und schutzwillig wäre, dass es ihm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Heimatstaat aufgrund von Situationen wie Krieg, Bürgerkrieg, allgemeiner Gewalt und medizinischer Notlage konkret gefährdet sind (Art. 83 Abs. 4 AuG), dass die allgemeine Lage in Pakistan weder von Bürgerkrieg noch von allgemeiner Gewalt gekennzeichnet ist (vgl. Amnesty International [AI], Amnesty International Report 2017/18 - Pakistan, Februar 2018; Human Rights Watch [HRW], World Report 2018 - Pakistan, Januar 2018; Urteil des BVGer D-2005/2018 vom 19. April 2018), so dass der Vollzug der Wegweisung dorthin grundsätzlich zumutbar erscheint, dass sich den Akten zudem keine konkreten Anhaltspunkte dafür entnehmen lassen, der Beschwerdeführer würde aus individuellen Gründen wirtschaftlicher, sozialer oder gesundheitlicher Natur bei einer Rückkehr in eine existenzbedrohende Situation geraten, dass insbesondere die Mutter und sieben Geschwister des jungen und gesunden Beschwerdeführers in Pakistan leben (A4 S. 5) und er damit auf ein tragfähiges Beziehungsnetz zurückgreifen kann, dank welchem auch eine gesicherte Wohnsituation vorhanden sein dürfte, dass der Beschwerdeführer vor seiner Ausreise ausserdem in der (...) (vgl. A4 S. 4; A14 F102), als (...) und als (...) (A14 F102) gearbeitet hat, weshalb eine wirtschaftliche Wiedereingliederung dank seiner Berufserfahrung möglich sein dürfte, dass somit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diesem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