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E-25/2011 vom 24. Januar 2011</w:t>
      </w:r>
    </w:p>
    <w:p>
      <w:r>
        <w:t>Bundesverwaltungsgericht, 2011-01-24, FR</w:t>
      </w:r>
    </w:p>
    <w:p>
      <w:r>
        <w:rPr>
          <w:b/>
        </w:rPr>
        <w:t xml:space="preserve">Quelle: </w:t>
      </w:r>
      <w:r>
        <w:t>https://mcp.opencaselaw.ch/entscheid/bvger_E-25_2011</w:t>
      </w:r>
    </w:p>
    <w:p>
      <w:r>
        <w:t>FR: TAF E-25/2011 du 24 janvier 2011</w:t>
      </w:r>
    </w:p>
    <w:p>
      <w:r>
        <w:t>IT: TAF E-25/2011 del 24 gennaio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E-25/2011 Arrêt du 24 janvier 2011 Composition François Badoud, juge unique, avec l'approbation de Gérard Scherrer, juge ; Chrystel Tornare Villanueva, greffière. Parties A._______, né le (...), Guinée, recourant, contre Office fédéral des migrations (ODM), Quellenweg 6, 3003 Berne, autorité inférieure. Objet Asile et renvoi ; décision de l'ODM du 3 décembre 2010 / N (...). Vu la demande d'asile déposée en Suisse par A._______ en date du 24 octobre 2010, les procès-verbaux d'audition du 26 octobre et du 12 novembre 2010, la décision du 3 décembre 2010, par laquelle l'ODM a rejeté la demande d'asile présentée par le recourant, a prononcé son renvoi de Suisse et a ordonné l'exécution de cette mesure, le recours du 3 janvier 2011 formé par l'intéressé contre cette décision, dans lequel il a conclu principalement à la reconnaissance de la qualité de réfugié et à l'octroi de l'asile, subsidiairement au prononcé d'une admission provisoire, et a requis l'assistance judiciaire partielle, l'ordonnance du 11 janvier 2011, par laquelle le Tribunal administratif fédéral a imparti à l'intéressé un délai au 28 janvier 2011 pour produire le certificat médical annoncé dans son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 recourant a allégué qu'il avait été arrêté, en septembre 2010, lors d'une manifestation qui aurait dégénérée, qu'il aurait été emprisonné, durant une semaine, à la prison B._______, à C._______, où il aurait subi des violences sexuelles de la part de ses gardiens, que, lors d'une sortie dans la cour de la prison, il aurait réussi à s'échapper en sortant par la porte principale, qu'il se serait réfugié chez un médecin jusqu'à son départ du pays, le 21 octobre 2010, que le recourant n'a toutefois pas rendu crédibles ses motifs, qu'en effet, les craintes alléguées ne constituent que de simples affirmations de sa part et ne reposent sur aucun fondement concret et sérieux ni ne sont étayées par un quelconque commencement de preuve pertinente, que, de plus, son récit est stéréotypé, imprécis et manque considérablement de substance, de sorte qu'il ne satisfait pas aux conditions de vraisemblance de l'art. 7 LAsi, qu'à titre d'exemples, les déclarations du recourant concernant notamment la date de la manifestation lors de laquelle il aurait été arrêté et celle de son évasion ainsi que la description de son séjour en prison - et de la prison elle-même - sont vagues et dépourvues des détails significatifs d'une expérience vécue, qu'il en va de même de ses propos relatifs aux circonstances de son évasion, que toutes ces imprécisions autorisent à penser qu'il n'a pas vécu les événements tels qu'invoqués à l'appui de sa demande, que, cela dit, s'agissant du certificat médical établi le 13 janvier 2011, les données et le diagnostic qui y figurent ne permettent pas de mettre en relation les troubles annoncés avec les motifs invoqués par l'intéressé, en cours de procédure, qu'en outre, l'intéressé a notamment fait part à son médecin qu'il craignait un retour dans son pays au motif que son père voudrait bientôt qu'il se marie mais qu'en raison de ses troubles sexuels cela lui serait impossible, que, toutefois, lors de son audition, l'intéressé a déclaré que son père était décédé en 2008 (p-v d'audition du 26 octobre 2010, p. 2 et 3), que cette contradiction permet une fois encore de douter de la crédibilité des déclarations de l'intéressé, qu'en conclusion, bien que les problèmes médicaux du recourant ne soient pas contestés, les troubles de l'érection, le syndrome de stress post-traumatique et l'épisode dépressif moyen dont il souffre peuvent toutefois avoir pour origine les causes les plus diverses, mais certainement pas celles qu'il allègue, qu'à cela s'ajoute que la description de son voyage jusqu'en Suisse relève du stéréotype, qu'en effet, sachant que l'intéressé aurait voyagé avec un passeport d'emprunt qui aurait contenu la photographie d'une tierce personne et dont il ne se rappelle plus exactement le nom qui y figurait, il est difficile d'imaginer qu'il ait pu se soustraire aux contrôles particulièrement rigoureux en vigueur dans les aéroports européens, qu'il n'est pas non plus crédible qu'il ne se rappelle plus le nom des endroits par lesquels il aurait transité avant d'arriver à Vallorbe, que, dans ces conditions, de sérieux doutes existent quant aux réelles circonstances du départ de l'intéressé de Guinée, que l'intéressé fait encore valoir qu'en cas de rapatriement forcé dans son pays, il risquerait d'être arrêté à son arrivée, au motif qu'il a quitté son pays et a demandé protection à la Suisse, que toutefois la procédure d'asile engagée en Suisse est confidentielle et il n'existe aucune raison de penser que les autorités guinéennes seraient au courant des démarches entreprises par le recourant,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 certes, la Guinée connaît des périodes de tension épisodiquement, comme par exemple durant la campagne et la procédure de ratification des résultats de l'élection présidentielle du 7 novembre 2010, que, toutefois, ce pays ne connaît pas actuellement, sur l'ensemble de son territoire, une situation de guerre, de guerre civile ou de violence généralisée qui permettrait de retenir, pour ce seul motif, l'existence d'un obstacle au renvoi, qu'après les épisodes de violences ponctuels dans des régions à prédominance peule durant les deux jours qui ont suivi l'annonce, le 15 novembre 2010, des résultats provisoires de l'élection présidentielle, le calme est rapidement revenu après que le président sortant a décrété, en date du 17 novembre 2010, l'état d'urgence jusqu'à la proclamation des résultats définitifs de cette élection, aucun incident sérieux n'ayant plus été signalé depuis lors, qu'il ne ressort pas non plus du dossier que l'intéressé pourrait être mis concrètement en danger pour des motifs qui lui seraient propres, qu'à cet égard, l'intéressé, qui n'a quitté son pays que depuis trois mois, est jeune et au bénéfice d'une formation scolaire ainsi que d'une expérience professionnelle, qu'il dispose également d'un réseau familial dans son pays, sur lequel il pourra compter à son retour, que, cela dit,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voire de leur vie, qu'en revanche, l'art. 83 al. 4 LEtr ne saurait faire échec à une décision de renvoi au simple motif que l'infrastructure hospitalière et le savoir-faire médical prévalant en Suisse correspondent à un standard élevé non accessible dans le pays d'origine (cf. JICRA 2003 n° 24 consid. 5b p. 157s., JICRA 2003 n° 18 consid. 8c p. 119 et jurisprudence citée), qu'à ce sujet, le recourant a produit à l'appui de son recours un certificat médical, établi le 13 janvier 2011, dont il ressort qu'il souffre d'un état de stress post-traumatique (F43.1), d'un épisode dépressif moyen (F32.1) et de troubles de l'érection (F52.2), qu'il n'a toutefois pas établi que son renvoi aurait pour conséquence de provoquer une dégradation très rapide de son état de santé ou de mettre en danger sa vie, qu'il n'a pas non plus démontré que ses problèmes de santé ne pourraient pas être soignés dans son pays et seraient ainsi susceptibles de faire obstacle à son renvoi, qu'au contraire, il a déclaré qu'il avait consulté un médecin concernant ces problèmes avant son départ de Guinée (cf. p-v d'audition du 12 novembre 2010, p. 7s.), qu'au demeurant, si l'intéressé devait nécessiter des médicaments, ceux-ci pourront, dans un premier temps, lui être fournis dans le cadre d'une aide au retour appropriée, ce qui devrait également faciliter sa réadaptation, que, partant, un retour en Guinée n'est pas de nature à le mettre concrètement en danger, au sens de l'art. 83 al. 4 LEtr,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est rejetée, les conclusions étant d'emblée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