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E-2597/2011 vom 13. Mai 2011</w:t>
      </w:r>
    </w:p>
    <w:p>
      <w:r>
        <w:t>Bundesverwaltungsgericht, 2011-05-13, FR</w:t>
      </w:r>
    </w:p>
    <w:p>
      <w:r>
        <w:rPr>
          <w:b/>
        </w:rPr>
        <w:t xml:space="preserve">Quelle: </w:t>
      </w:r>
      <w:r>
        <w:t>https://mcp.opencaselaw.ch/entscheid/bvger_E-2597_2011</w:t>
      </w:r>
    </w:p>
    <w:p>
      <w:r>
        <w:t>FR: TAF E-2597/2011 du 13 mai 2011</w:t>
      </w:r>
    </w:p>
    <w:p>
      <w:r>
        <w:t>IT: TAF E-2597/2011 del 13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E-2597/2011 Arrêt du 13 mai 2011 Composition François Badoud, juge unique, avec l'approbation de Bruno Huber, juge ; Chrystel Tornare Villanueva, greffière. Parties A._______, né le (...), son épouse B._______, née le (...), et leur enfant C._______, né le (...), Turquie, représentés par le Service d'Aide Juridique aux Exilé-e-s (SAJE), en la personne de (...) recourants, contre Office fédéral des migrations (ODM), Quellenweg 6, 3003 Berne, autorité inférieure . Objet Asile (non-entrée en matière) et renvoi (Dublin) ; décision de l'ODM du 27 avril 2011 / N (...). Vu la demande d'asile déposée en Suisse par A._______, son épouse, B._______, et leur enfant, en date du 23 janvier 2011, la décision du 27 avril 2011, par laquelle l'ODM, se fondant sur l'art. 34 al. 2 let. d de la loi du 26 juin 1998 sur l'asile (LAsi, RS 142.31), n'est pas entré en matière sur la demande d'asile et a prononcé le transfert des intéressés vers la République Tchèque, le recours interjeté, le 5 mai 2011, contre cette décision, les demandes d'assistance judiciaire partielle et d'octroi de l'effet suspensif dont il est assorti, la réception du dossier de première instance par le Tribunal administratif fédéral (le Tribunal), le 9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qu'à titre préliminaire, les recourants ont invoqué une violation du droit d'être entendu, dans la mesure où l'ODM ne leur avait pas communiqué les directives relatives aux critères d'application de la clause de souveraineté qu'il est amené à respecter dans le traitement des cas dits "Dublin", que, toutefois, des directives internes à l'administration ne font pas en tant que tel partie du dossier et n'ont pas à être communiquées spontanément aux intéressés, avant la prise d'une décision, que l'absence d'une telle communication ne constitue dès lors pas une violation du droit d'être entendu, qu'au demeurant, il ne ressort pas du dossier que les intéressés aient demandé expressément la transmission des directives, selon les règles sur la transparence (cf. loi fédérale du 17 décembre 2004 sur le principe de la transparence dans l'administration [LTrans, RS 152.3]), et que l'ODM leur en aurait refusé l'accès, qu'en outre, les directives internes de l'ODM n'ont, par définition, pas force de loi, et par conséquent pas d'effet externe, et leur éventuel non respect n'empêche pas la validité d'un acte, qu'en tout état de cause, le Tribunal n'est pas lié par les éventuelles directives de l'ODM qui auraient été émises en relation avec les critères d'application de la clause de souveraineté, que ces directives porteraient sur l'appréciation ou l'interprétation de l'ODM à ce sujet, que, toutefois, il ne découle pas de la garantie du droit d'être entendu que l'autorité doive attirer l'attention des parties sur l'appréciation qu'elle va donner aux faits, aux arguments fournis et commentés par le requérant, ni sur les motifs de la future décision (cf. Pierre Moor, Etienne Poltier, Droit administratif, Volume II : Les actes administratifs et leur contrôle, 3ème édition, Stämpfli Editions SA, Berne, 2011), qu'en l'espèce, s'agissant de l'interprétation à donner de la clause de souveraineté, le Tribunal renvoie au considérant 8.2.2 de son arrêt E 5644/2009 du 31 août 2010 qui sera évoqué ci-dessous, que partant, le grief tiré de la violation du droit d'être entendu est mal fondé,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qu'il ressort du dossier que les recourants ont obtenu des autorités tchèques un visa Schengen valable du 28 décembre 2010 au 17 janvier 2011 et qu'ils ont quitté leur pays d'origine le 28 décembre 2010 à destination de Prague, que, le 24 février 2011, l'ODM a présenté aux autorités tchèques compétentes des requêtes aux fins de prise en charge fondées sur l'art. 9 § 4 du règlement Dublin II, que, le 22 avril 2011, les autorités tchèques ont expressément accepté le transfert des recourants vers leur pays, en se référant à l'art. 9 § 4 du règlement Dublin II, que la République Tchèque a ainsi reconnu sa compétence, que les intéressés n'ont pas contesté avoir obtenu un visa de la part des autorités tchèques ni que cet Etat soit compétent pour traiter leur demande d'asile, que, de plus, le fait qu'aucune demande d'asile n'ait été déposée en République Tchèque n'est pas décisif, dès lors que la délivrance d'un visa est une circonstance décisive suffisante in casu pour permettre l'application du règlement Dublin II (art. 9 § 4 règlement Dublin II), que la compétence de la République Tchèque est ainsi donnée, que les intéressés n'ont par ailleurs fait valoir aucun motif susceptible de remettre en cause leur transfert, qu'ils n'ont pas fait état de mauvais traitements déterminants sous l'angle de l'art. 3 de la Convention du 4 novembre 1950 de sauvegarde des droits de l'homme et des libertés fondamentales (CEDH, RS 0.101), ni de la part des autorités tchèques, ni de la part de tiers, qu'ils ont toutefois soutenu qu'en cas de transfert en République Tchèque, ils n'auraient pas accès à une procédure d'asile équitable, que la République Tchèque est partie à la Convention du 28 juillet 1951 relative au statut des réfugiés (Conv. réfugiés, RS 0.142.30), de même qu'à la CEDH et à la Convention du 10 décembre 1984 contre la torture et autres peines ou traitements cruels, inhumains ou dégradants (Conv. torture, RS 0.105), que, vu la présomption de respect du droit international public par l'Etat responsable de l'examen de la demande d'asile, il appartient au recourant de la renverser en s'appuyant sur des indices sérieux qui permettraient d'admettre que, dans son cas précis, les autorités de cet Etat ne respecteraient pas ce droit, qu'à cet égard, en l'absence d'une pratique avérée de violation systématique des normes communautaires minimales, il ne suffit pas d'invoquer des cas isolés de violation par cet Etat de l'art. 3 CEDH, voire d'autres dispositions du droit international, qu'au contraire, la possibilité d'une telle violation doit être démontrée dans les circonstances de l'espèce comme suffisamment concrète ou précise (cf. décision de la Cour européenne des droits de l'homme du 28 février 2008 en l'affaire Saadi c. Italie, requête n° 37201/06, par. 124 127), qu'en l'espèce, les recourants n'ont nullement établi que tel serait le cas en ce qui les concerne, que, dès lors, leur argument selon lequel leur transfert les priverait d'un accès à une procédure d'asile équitable est mal fondé, que, si de retour en République Tchèque, les intéressés devaient estimer que ce pays violait ses obligations internationales en matière d'asile, il leur appartiendrait de faire valoir leurs droits directement auprès des autorités tchèques, selon les voies de droit adéquates, qu'au vu de ce qui précède, les recourants n'ont pas établi qu'ils pourraient être soumis, en République Tchèque, à des actes prohibés par l'art. 3 CEDH ou par l'art. 3 Conv. torture ou encore par une autre disposition de droit international public à laquelle la Suisse est liée, que, cela étant, rien au dossier ne laisse supposer que la République Tchèque - partie aux conventions précitées - faillirait à ses obligations internationales en renvoyant les recourants dans leur pays d'origine au mépris du principe de non-refoulement ou de l'art. 3 CEDH, au cas où ils invoqueraient véritablement des éléments établissant un risque concret et sérieux d'y subir des traitements contraires à ces dispositions, qu'en conséquence, faute pour les intéressés d'avoir fourni de tels éléments, la présomption selon laquelle l'Etat de destination du transfert respecte ses obligations n'est pas renversée (cf. arrêt de la Cour européenne des droits de l'homme M.S.S. c. Belgique et Grèce [requête n° 30696/09] du 21 janvier 2011, par. 69, 342-343 et réf. citées), que, cela dit, il appartiendra aux intéressés de faire valoir devant les autorités tchèques compétentes les motifs s'opposant à leur renvoi en Turquie, que, s'agissant de la présence régulière d'un membre de la famille du recourant en Suisse, in casu un cousin, les intéressés font valoir qu'ils pourraient compter sur lui dans leurs démarches administratives et d'intégration en Suisse, alors qu'au contraire ils n'ont aucune famille en République Tchèque, qu'ils font ainsi implicitement reproche à l'ODM d'avoir ignoré, dans leur cas, l'art. 15 du règlement Dublin II, en application duquel la Suisse aurait dû être considérée comme l'Etat responsable du traitement de leur demande, que, toutefois, selon l'art. 2 let. i du règlement Dublin II, la notion de "membres de la famille" se limite au seul conjoint et aux enfants mineurs d'un demandeur d'asile, que, dès lors, l'argumentation des recourants à ce sujet n'est pas pertinente, qu'enfin, la présence d'un enfant en bas âge ne saurait constituer un motif suffisant en lui-même pour empêcher le renvoi dans un pays européen compétent pour mener la procédure d'asile, que, cela dit, le règlement Dublin II ne confère pas aux intéressés le droit de choisir l'Etat membre offrant, à leur avis, les meilleures conditions d'accueil comme Etat responsable de l'examen de leur demande d'asile, qu'au vu de ce qui précède, les recourants n'ont manifestement pas établi l'existence d'un risque personnel, concret et sérieux que leur transfert vers la République Tchèque serait contraire à l'art. 3 CEDH ou à une autre obligation du droit international public auquel la Suisse est liée, que, dans ces conditions, il n'existe, en l'espèce, aucun obstacle rendant l'exécution du transfert des intéressés illicite ni d'ailleurs de raisons humanitaires au sens de l'art. 29a al. 3 OA 1 (cf. arrêt du Tribunal administratif fédéral E-5644/2009 du 31 août 2010, consid. 8.2.2), qu'il n'y a donc pas lieu d'appliquer la clause de souveraineté de l'art. 3 § 2 1ère phr. du règlement Dublin II, qu'à défaut d'application de la clause de souveraineté par la Suisse, la République Tchèque demeure l'Etat responsable de l'examen de la demande d'asile des recourants au sens du règlement Dublin II et est tenue de les prendre en charge dans les conditions prévues à l'art. 19 du règlement Dublin II (cf. arrêt du Tribunal administratif fédéral E-5644/2009 précité consid. 9), que, partant, c'est à juste titre que l'ODM n'est pas entré en matière sur la demande d'asile des recourants en application de l'art. 34 al. 2 let. d LAsi et qu'il a prononcé leur renvoi (ou transfert) vers la République Tchèque en application de l'art. 44 al. 1 LAsi faute pour les recourants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République Tchèque être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l'effet suspensif est sans objet, (dispositif : page suivante) Le Tribunal administratif fédéral prononce: 1. Le recours est rejeté. 2. La demande d'octroi de l'effet suspensif est sans objet. 3. La requête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