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E-2592/2017 vom 10. Mai 2017</w:t>
      </w:r>
    </w:p>
    <w:p>
      <w:r>
        <w:t>Bundesverwaltungsgericht, 2017-05-10, FR</w:t>
      </w:r>
    </w:p>
    <w:p>
      <w:r>
        <w:rPr>
          <w:b/>
        </w:rPr>
        <w:t xml:space="preserve">Quelle: </w:t>
      </w:r>
      <w:r>
        <w:t>https://mcp.opencaselaw.ch/entscheid/bvger_E-2592_2017</w:t>
      </w:r>
    </w:p>
    <w:p>
      <w:r>
        <w:t>FR: TAF E-2592/2017 du 10 mai 2017</w:t>
      </w:r>
    </w:p>
    <w:p>
      <w:r>
        <w:t>IT: TAF E-2592/2017 del 10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E-2592/2017 Arrêt du 10 mai 2017 Composition Sylvie Cossy, juge unique, avec l'approbation de Hans Schürch, juge ; Jean-Luc Bettin, greffier. Parties A._______, né le (...), Guinée, recourant, contre Secrétariat d'Etat aux migrations (SEM), Quellenweg 6, 3003 Berne, autorité inférieure. Objet Asile (non-entrée en matière / procédure Dublin) et renvoi ; décision du SEM du 28 avril 2017 / N (...). Vu la demande d'asile déposée en Suisse par A._______, le 28 février 2017, les investigations entreprises, le 1er mars 2017, par le Secrétariat d'Etat aux migrations (ci-après : SEM) sur la base d'une comparaison dactyloscopique avec l'unité centrale du système « Eurodac », dont il est ressorti que le prénommé avait déposé une demande d'asile, en Italie, le 20 novembre 2015, l'audition de l'intéressé sur ses données personnelles qui s'est déroulée le 8 mars 2017, le droit d'être entendu accordé à A._______, le 13 mars 2017, sur son âge ainsi que sur son éventuel transfert vers l'Italie, la décision incidente du même jour, par laquelle le SEM l'a informé qu'il allait dorénavant le considérer comme majeur, la requête aux fins de reprise en charge, introduite en application de l'art. 18 al. 1 pt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adressée par le SEM à l'autorité italienne compétente, le 31 mars 2017, le courriel, adressé par le SEM aux autorités italiennes le 2 mai 2017, constatant l'absence de réponse de leur part dans le délai règlementaire échu le 15 avril 2017 et, par conséquent, la compétence de l'Italie pour l'examen de la demande d'asile, la décision du 28 avril 2017, notifiée le 4 mai 2017, par laquelle le SEM, se fondant sur l'art. 31a al. 1 let. b de la loi fédérale du 26 juin 1998 sur l'asile (LAsi ; RS 142.31), n'est pas entré en matière sur la demande d'asile de l'intéressé, a prononcé son renvoi (recte : transfert) de Suisse en Italie et a ordonné l'exécution de cette mesure, précisant qu'un éventuel recours ne déploierait pas d'effet suspensif, le recours interjeté le 4 mai 2017, par lequel A._______ a conclu à l'annulation de la décision précitée et à l'entrée en matière sur sa demande d'asile, la demande d'assistance judiciaire partielle dont il est assorti, la réception du dossier de première instance par le Tribunal administratif fédéral (ci-après : le Tribunal), le 8 mai 2017,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 RS 173.110]),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loi sur l'asile et le règlement Dublin III, le recourant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ATAF 2009/54 consid. 1.3.3 et ATAF 2007/8 consid. 5), qu'avant d'examiner le bien-fondé de la décision du 28 avril 2017, il sied de souligner que c'est à raison que l'autorité inférieure a considéré A._______, par décision incidente du 13 mars 2017, comme étant majeur, que cette décision incidente n'a pas été contestée par le recourant au stade du recours, si bien que les dispositions en faveur des mineurs ne s'appliquent pas au cas d'espèce, que, in casu,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du SEM qu'un autre Etat est responsable du traitement de la demande d'asile, ladite autorité rend une décision de non-entrée en matière après que l'Etat requis a accepté la prise ou la reprise en charge du requérant d'asile (art. 29a al. 2 de l'ordonnance 1 du 11 août 1999 sur l'asile relative à la procédure [OA 1 ; RS 142.311]) ou s'est abstenu de répondre dans un certain délai (art. 22 par. 7 et 25 par. 2 du règlement Dublin III), qu'aux termes de l'art. 3 par. 1 du règlement Dublin III, une demande de protection internationale est examinée par un seul Etat membre, celui-ci étant déterminé selon les critères fixés à son chapitre III (art. 8 à 15), que la procédure de détermination de l'Etat responsable est engagée, aussitôt qu'une demande d'asile a été déposée pour la première fois dans un Etat membre (art. 20 par. 1 du règlement Dublin III), que, dans une procédure de prise en charge (en anglais : take charge), les critères énumérés au chapitre III du règlement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 / Sprung, Dublin III-Verordnung, Vienne 2014, ch. 4 ad art. 7), qu'en revanche, dans une procédure de reprise en charge (en anglais : take back), il n'y a en principe aucun nouvel examen de la compétence selon le chapitre III (ATAF 2012/4 consid. 3.2.1 et les références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 RS 0.101) ou d'autres engagements internationaux, qu'il peut également entrer en matière sur une demande, en application de l'art. 17 par. 1 du règlement Dublin III et de l'art. 29a al. 3 OA 1, à teneur duquel le SEM peut, pour des raisons humanitaires, traiter la demande lorsqu'il ressort de l'examen qu'un autre Etat est compétent, qu'en l'occurrence, le recourant a déclaré avoir quitté son pays d'origine, avec son grand frère, en 2014 et pris la direction de la Libye ; il a par la suite rejoint illégalement l'Italie en bateau, accostant à B._______, le (...) octobre 2015 ; parvenu en Italie, il a demandé l'asile, le (...) novembre 2015, requête qui aurait été définitivement rejetée ; l'intéressé, titulaire d'un titre de séjour en Italie valable jusqu'en septembre 2018 et d'une carte d'identité italienne (non valable pour l'étranger), aurait séjourné en Sicile puis dans un camp de réfugiés, à C._______, jusqu'à ce qu'il soit détruit par le feu ; se retrouvant sans toit et ne pouvant suivre de formation en Italie, A._______ a décidé de rejoindre la Suisse où il est entré illégalement, le 28 février 2017, et où il a, le même jour, déposé une demande d'asile (procès-verbal de l'audition du 8 mars 2017, ch. 1.06, 2.01, 2.04, 3.03, 5.01, 5.03 et 5.04 [pce SEM A6/13], procès-verbal de l'audition du 13 mars 2017, R. 60 [pce SEM A8/9]), que, se basant sur les déclarations de l'intéressé concernant son séjour en Italie, le SEM a soumis aux autorités italiennes, en date du 31 mars 2017, une requête aux fins de reprise en charge basée sur l'art. 18 par. 1 pt d du règlement Dublin III, qu'au regard de ce qui précède, le Tribunal, ne peut, à l'instar du SEM, que constater que, conformément à l'art. 25 par. 2 du règlement Dublin III, le silence de l'Unité Dublin italienne dans le délai règlementaire équivaut à l'acceptation de la requête du SEM fondée sur l'art. 18 par. 1 pt d du règlement Dublin III et entraîne pour l'Italie l'obligation de reprendre en charge le recourant, conformément à ladite disposition, que ce point n'est pas contesté, qu'il ressort des déclarations de A._______ et de son mémoire de recours que le prénommé s'oppose à son transfert en Italie, d'une part, en raison du fait qu'il souhaite suivre une formation en Suisse - ce qu'il n'a pas pu faire lors de son séjour en Italie -, et, d'autre part, en raison des conditions de vie difficiles en Italie, qu'en l'espèce, il n'y a aucune sérieuse raison de croire qu'il existe, en Italie, des défaillances systémiques dans la procédure d'asile et les conditions d'accueil des demandeurs, qui entraînent un risque de traitement inhumain ou dégradant au sens de l'art. 4 de la Charte UE, que l'Italie est en effet liée à la Charte UE et partie à la Convention du 28 juillet 1951 relative au statut des réfugiés (Conv. réfugiés ; RS 0.142.30), à la Convention du 10 décembre 1984 contre la torture et autres peines ou traitements cruels, inhumains ou dégradants (Conv. torture ; RS 0.105) et à la CEDH, que cet Etat est également lié par la directive n° 2013/32/UE du Parlement européen et du Conseil du 26 juin 2013 relative à des procédures communes pour l'octroi et le retrait de la protection internationale (refonte) (JO L 180/60 du 29.6.2013 ; ci-après : directive Procédure) et par la directive n° 2013/33/UE du Parlement européen et du Conseil du 26 juin 2013 établissant des normes pour l'accueil des personnes demandant la protection internationale (refonte) (JO L 180/96 du 29.6.2013 ; ci-après : directive Accueil), qu'en outre, le recourant n'a pas démontré que les conditions d'existence en Italie revêtiraient un tel degré de pénibilité et de gravité qu'elles seraient constitutives d'un traitement contraire à l'art. 3 CEDH ou à l'art. 3 Conv. torture, que, certes, il est notoire que les autorités italiennes connaissent de sérieux problèmes quant à leur capacité d'accueil des requérants d'asile, qui peuvent être confrontés à d'importantes difficultés sur le plan de l'hébergement, des conditions de vie, voire de l'accès aux soins médicaux suivant les circonstances (voir, notamment, Organisation Suisse d'aide aux réfugiés [OSAR], Conditions d'accueil en Italie, A propos de la situation actuelle des requérants d'asile et des bénéficiaires d'une protection, en particulier de celles et ceux de retour en Italie dans le cadre de Dublin, Berne 2016, publié in : www.osar.ch news dossiers médias Italie Dernier rapport de l'OSAR sur l'Italie [site internet consulté en mai 2017]), que, cela étant, comme l'a retenu la CourEDH dans l'affaire Tarakhel c. Suisse, il n'existe pas, en Italie, de défaillances structurelles en matière d'accueil, analogues à celles constatées pour la Grèce (arrêt de la CourEDH Tarakhel c. Suisse du 4 novembre 2014, 29217/12, par. 114 s. ; décision sur la recevabilité Mohammed Hussein c. Pays Bas et Italie du 2 avril 2013, 27725/10, par. 78 ; arrêt M.S.S. c. Belgique et Grèce du 21 janvier 2011, 30696/09), que, bien que les flux migratoires exceptionnels se soient amplifiés depuis l'arrêt précité du 4 novembre 2014, la CourEDH a confirmé cette appréciation dans des affaires plus récentes, en rappelant que la structure et la situation générale du dispositif mis en place par les autorités italiennes en vue d'accueillir les requérants d'asile ne pouvaient constituer en soi des obstacles à leur transfert vers ce pays (décision d'irrecevabilité Jihana Ali et autres c. Suisse et Italie du 4 octobre 2016, 30474714 ; décision sur la recevabilité N.A. et autres c. Danemark du 28 juin 2016, 15636/16, par. 27 ; A.S. c. Suisse du 30 juin 2015, 39350/13, par. 36 ; décision sur la recevabilité A.M.E. c. Pays-Bas du 13 janvier 2015, 51428/10),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du règlement Dublin III ne se justifie pas en l'espèce, que cette présomption peut être renversée par des indices sérieux que, dans le cas concret, les autorités de cet Etat ne respecteraient pas le droit international (ATAF 2010/45 consid. 7.4 et 7.5), que A._______ n'a toutefois pas apporté d'éléments objectifs, concrets et sérieux tendant à montrer qu'il serait privé durablement de tout accès aux conditions matérielles minimales d'accueil au point qu'il faille renoncer à son transfert, qu'à la lecture des procès-verbaux d'audition, le prénommé apparaît bien plus préoccupé par l'acquisition d'une formation en Suisse que par les conditions de vie en cas de transfert en Italie (voir, notamment, procès-verbal de l'audition du 8 mars 2017, ch. 9.01 [pce SEM A6/13]), que, quoi qu'il en soit, le recourant n'indique pas avoir concrètement mené, pendant les quatorze mois qu'il a passés en Italie, une existence non conforme à la dignité humaine, qu'il convient de rappeler que le règlement Dublin III ne confère pas aux demandeurs d'asile le droit de choisir l'Etat membre offrant, à leur avis, les meilleures conditions d'accueil comme Etat responsable de l'examen de leur demande d'asile (ATAF 2010/45 consid. 8.3), que, sur un autre plan, aucun élément du dossier ne permet de penser que les autorités italiennes auraient violé le droit de l'intéressé à l'examen, selon une procédure juste et équitable, de sa demande de protection ou refusé de lui garantir une protection conforme au droit international et au droit européen, que, de son propre aveu, la demande d'asile qu'il avait déposé en Italie a été définitivement rejetée, qu'une décision définitive de refus d'asile et de renvoi vers le pays d'origine ne constitue pas, en soi, une violation du principe de non-refoulement, qu'au contraire, en retenant le principe de la demande d'asile par un seul et même Etat membre (« one chance only »), le règlement Dublin III vise à lutter contre les demandes d'asile multiples, qu'enfin, il sied de souligner que le recourant, un homme sans charge de famille et sans problème de santé particulier (à ce sujet, voir le procès-verbal de l'audition du 8 mars 2017, ch. 8.02 [pce SEM A6/13]), n'appartient pas à une catégorie de population, définie par la CourEDh dans son arrêt Tarakhel c. Suisse précité (par. 118 à 122), pour laquelle l'Etat requérant doit, avant de prononcer un transfert vers l'Italie, obtenir des autorités de ce pays des garanties individuelles d'une prise en charge conforme aux exigences de l'art. 3 CEDH (ATAF 2015/4), que, dans ces conditions, le transfert de A._______ en Italie, pays dans lequel il a séjourné pendant un peu plus d'une année entre 2015 et 2017, n'apparaît pas contraire aux obligations de la Suisse découlant des dispositions conventionnelles précitées, que, cela dit, le SEM a correctement examiné s'il y a lieu d'appliquer la clause de souveraineté prévue à l'art. 17 par. 1 du règlement Dublin III, en lien avec l'art. 29a al. 3 OA 1, que cette autorité a établi de manière suffisamment complète l'état de fait pertinent et n'a commis ni excès ni abus de son pouvoir d'appréciation lors de cet examen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trente (30) jours dès l'expédition du présent arrêt. 4. Le présent arrêt est adressé au recourant, au SEM et à l'autorité cantonale. La juge unique : Le greffier : Sylvie Cossy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