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E-257/2022 vom 8. Juni 2022</w:t>
      </w:r>
    </w:p>
    <w:p>
      <w:r>
        <w:t>Bundesverwaltungsgericht, 2022-06-08, FR</w:t>
      </w:r>
    </w:p>
    <w:p>
      <w:r>
        <w:rPr>
          <w:b/>
        </w:rPr>
        <w:t xml:space="preserve">Quelle: </w:t>
      </w:r>
      <w:r>
        <w:t>https://mcp.opencaselaw.ch/entscheid/bvger_E-257_2022</w:t>
      </w:r>
    </w:p>
    <w:p>
      <w:r>
        <w:t>FR: TAF E-257/2022 du 8 juin 2022</w:t>
      </w:r>
    </w:p>
    <w:p>
      <w:r>
        <w:t>IT: TAF E-257/2022 del 8 giugno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tant qu’il n’est pas devenu sans objet.</w:t>
      </w:r>
    </w:p>
    <w:p>
      <w:r>
        <w:rPr>
          <w:b/>
        </w:rPr>
        <w:t>E. 2</w:t>
      </w:r>
    </w:p>
    <w:p>
      <w:r>
        <w:t>La décision du 16 décembre 2021 est annulée et la cause est renvoyée au SEM pour nouvelle décision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le montant de 1’800 francs à titre de dépens.</w:t>
      </w:r>
    </w:p>
    <w:p>
      <w:r>
        <w:rPr>
          <w:b/>
        </w:rPr>
        <w:t>E. 5</w:t>
      </w:r>
    </w:p>
    <w:p>
      <w:r>
        <w:t>Le présent arrêt est adressé à la mandataire des recourants, au SEM et à l'autorité cantonale.</w:t>
      </w:r>
    </w:p>
    <w:p>
      <w:r>
        <w:t>Le juge unique : Le greffier :</w:t>
      </w:r>
    </w:p>
    <w:p>
      <w:r>
        <w:t>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