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E-2578/2017 vom 11. Mai 2017</w:t>
      </w:r>
    </w:p>
    <w:p>
      <w:r>
        <w:t>Bundesverwaltungsgericht, 2017-05-11, FR</w:t>
      </w:r>
    </w:p>
    <w:p>
      <w:r>
        <w:rPr>
          <w:b/>
        </w:rPr>
        <w:t xml:space="preserve">Quelle: </w:t>
      </w:r>
      <w:r>
        <w:t>https://mcp.opencaselaw.ch/entscheid/bvger_E-2578_2017</w:t>
      </w:r>
    </w:p>
    <w:p>
      <w:r>
        <w:t>FR: TAF E-2578/2017 du 11 mai 2017</w:t>
      </w:r>
    </w:p>
    <w:p>
      <w:r>
        <w:t>IT: TAF E-2578/2017 del 11 maggio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E-2578/2017 Arrêt du 11 mai 2017 Composition Sylvie Cossy, juge unique, avec l'approbation de Thomas Wespi, juge ; Bastien Durel, greffier. Parties A._______, née le (...), Somalie, représentée par Me Paul-Arthur Treyvaud, avocat, (...), recourante, contre Secrétariat d'Etat aux migrations (SEM), Quellenweg 6, 3003 Berne, autorité inférieure. Objet Asile (non-entrée en matière / procédure Dublin) et renvoi ; décision du SEM du 19 avril 2017 / N (...). Vu la demande d'asile déposée en Suisse par A._______, le 12 décembre 2016, les investigations entreprises, le 13 décembre 2016, par le SEM sur la base d'une comparaison dactyloscopique avec l'unité centrale du système « Eurodac », dont il ressort que l'intéressée a été interpellée en Italie, le 14 novembre 2016, le procès-verbal de l'audition sur ses données personnelles du 21 décembre 2016, au cours de laquelle le droit d'être entendu sur son éventuel transfert en Italie lui a été accordé, la requête aux fins de prise en charge, introduite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adressée par le SEM à l'autorité italienne compétente, le 3 janvier 2017, et indiquant que la recourante est accompagnée de son enfant mineur, la communication du 6 mars 2017, par laquelle l'autorité italienne a accepté de prendre en charge la recourante et son enfant mineur sur la base de l'art. 13 par. 1 du règlement Dublin III et a garanti au SEM qu'ils seraient hébergés en Italie conformément à la circulaire du 8 juin 2015, la décision du 6 mars 2017, non notifiée, par laquelle le SEM, se fondant sur l'art. 31a al. 1 let. b LAsi (RS 142.31), n'est pas entré en matière sur la demande d'asile de l'intéressée et de son enfant, a prononcé leur transfert vers l'Italie et ordonné l'exécution de cette mesure, constatant l'absence d'effet suspensif à un éventuel recours, le recours du 22 mars 2017 contre la décision du 6 mars 2017, concluant à son annulation, à l'entrée en matière sur la demande d'asile et à ce qu'il soit renoncé au renvoi de la recourante aussi longtemps que le sort de son fils n'est pas élucidé, les mesures provisionnelles du 24 mars 2017, prises en vertu de l'art. 56 PA, selon lesquelles l'exécution du transfert de la recourante est provisoirement suspendue, la détermination du 27 mars 2017, par laquelle le SEM a expliqué au Tribunal que l'enfant de la recourante a été enregistré par erreur dans SYMIC et qu'il a été demandé de ne pas notifier la décision du 6 mars 2017 à la recourante, une décision correcte devant lui être notifiée ultérieurement, la décision du 5 avril 2017, par laquelle le Tribunal administratif fédéral (ci-après : le Tribunal) a radié le recours du 22 mars 2017 du rôle, la décision du 19 avril 2017, notifiée le 28 avril 2017, par laquelle le SEM, se fondant sur l'art. 31a al. 1 let. b LAsi (RS 142.31), n'est pas entré en matière sur la demande d'asile de l'intéressée, a prononcé son transfert vers l'Italie et ordonné l'exécution de cette mesure, constatant l'absence d'effet suspensif à un éventuel recours, le courriel du 21 avril 2017, par lequel le SEM a informé l'autorité italienne compétente que seule la recourante était concernée par le transfert, son enfant se trouvant à C._______, le recours du 3 mai 2017 contre cette décision, concluant à son annulation, à l'entrée en matière sur la demande d'asile et à ce qu'il soit renoncé au renvoi de la recourante aussi longtemps que le sort de son fils n'est pas élucidé, la réception du dossier de première instance par le Tribunal, le 8 mai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la procédure devant le Tribunal est régie par la PA, pour autant que ni la LTAF (art. 37 LTAF) ni la LAsi (art. 6 LAsi) n'en disposent autrement, que l'intéressée a qualité pour recourir (art. 48 al. 1 PA, applicable par renvoi de l'art. 37 LTAF), que le recours, interjeté dans la forme (art. 52 al. 1 PA) et le délai (art. 108 al. 2 LAsi) prescrits par la loi, est recevable, que la recourante mentionne que le délai de recours de cinq jours est beaucoup trop court et ne permet pas de consulter le dossier, qu'il s'agit d'un délai légal qui ne peut être prolongé (art. 22 al. 1 PA), que les pièces de procédure soumises à l'obligation de production avec copie de l'index des pièces, ainsi que l'information concernant la consultation des pièces lors de décisions de non-entrée en matière ont été annexées à la décision du 19 avril 2017 (décision du SEM du 19 avril 2017, p. 9),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[RS 142.311, OA 1]),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 l'art. 17 par. 1 du règlement Dublin III et de l'art. 29a al. 3 OA 1, à teneur duquel le SEM peut, pour des raisons humanitaires, traiter la demande lorsqu'il ressort de l'examen qu'un autre Etat est compétent, que lorsque le requérant invoque des circonstances qui font apparaître son transfert comme problématique en raison de sa situation personnelle et / ou de celle régnant dans le pays de destination, le SEM doit examiner s'il y a lieu d'appliquer la clause de souveraineté, qu'il dispose à cet égard d'un pouvoir d'appréciation qu'il est tenu d'exercer conformément à la loi (ATAF 2015/9 consid. 6-8), qu'en l'occurrence, les investigations entreprises, le 13 décembre 2016, par le SEM ont révélé, après consultation de l'unité centrale du système européen «Eurodac», que la recourante a été interpellé, le 14 novembre 2016, en Italie, que le 3 janvier 2017, le SEM a dès lors soumis aux autorités italiennes compétentes, dans le délai fixé à l'art. 21 par. 1 du règlement Dublin III, une requête aux fins de prise en charge, fondée sur l'art. 13 par. 1 du règlement Dublin III, que, n'ayant pas répondu à cette demande dans le délai prévu par l'art. 22 par. 1 du règlement Dublin III, l'Italie est réputée l'avoir acceptée et, partant, avoir reconnu sa compétence pour traiter la demande d'asile de l'intéressée (art. 22 par. 7 dudit règlement), que, dans sa communication du 6 mars 2017, l'Italie a cependant accepté de prendre en charge la recourante et son enfant et précisé qu'ils devaient être transférés à l'aéroport de B._______, que, par courriel du 21 avril 2017, le SEM a informé l'autorité italienne compétente que seule la recourante était concernée par le transfert, son enfant se trouvant à C._______, qu'il n'en subsiste pas moins que l'Italie a reconnu sa compétence pour traiter la demande d'asile de l'intéressée, que la recourante conteste l'application de l'art. 13 par. 1 du règlement Dublin III, au motif qu'elle n'est pas en mesure d'indiquer si elle a déposé ou non une demande d'asile en Italie, que cette question n'est pas relevante, s'agissant de l'application de l'art. 13 par. 1 du règlement Dublin III, que, en effet, cet article s'applique lorsque le demandeur a franchi irrégulièrement la frontière d'un Etat membre en provenance d'un Etat tiers, qu'en pareil cas, cet Etat membre est responsable de la demande de protection internationale, que la recourante admet être entrée sur le territoire des Etats membres par l'Italie, de sorte que cet Etat est compétent pour traiter sa demande d'asile, que, dans son recours, l'intéressée fait valoir que toute sa famille se trouve en Suisse, que cependant, lors de son audition, elle a déclaré que son époux, son fils et sa fille se trouvent à C._______, qu'une autre de ses filles se trouve à D._______ et que sa seule famille en Suisse est son père ainsi que la famille de ce dernier (procès-verbal d'audition du 21 décembre 2016, p. 7), qu'aucun élément ne permet de remettre en cause les déclarations de la recourante lors de son audition, les allégations apportées au stade du recours n'étant nullement étayées, que le Tribunal retient dès lors que la seule famille dont dispose la recourante en Suisse est son père ainsi que la famille de ce dernier, que la recourante fait valoir que son père vit en Suisse, qu'il s'agit de la seule personne qui peut lui apporter un soutien dans cette période difficile et qu'il s'engage à assumer tous les frais, que le lien de parenté entre parent et enfant majeur n'est pas compris dans la définition de "membres de la famille" de l'art. 2 let. g du règlement Dublin III, de sorte que l'art. 9 du règlement Dublin III ne trouve pas application, que le soutien apporté à la recourante par son père ne résulte pas de l'un des motifs prévu par l'art. 16 du règlement Dublin III - telle une maladie grave - de sorte que cet article ne trouve pas non plus application, qu'au surplus, la recourante mentionne ne pas connaître son père (procès-verbal d'audition du 21 décembre 2016, p. 7), qu'en conséquence, la présence en Suisse du père de l'intéressée ne saurait fonder la responsabilité de cet Etat pour le traitement de sa demande d'asile, que, dès lors l'Italie reste l'Etat responsable du traitement de sa demande d'asile, que la recourante fait valoir que l'Italie est surchargée, que les requérants d'asile y sont particulièrement nombreux, que leur situation est particulièrement mauvaise, qu'il est à craindre que cet Etat ne lui trouve aucune place d'accueil, qu'il la renvoie en Somalie - où elle risquerait d'être violentée ou assassinée - et que l'on peut se demander si la situation des requérants d'asile en Italie est conforme à la CEDH, qu'il faudrait dès lors renoncer au transfert de la recourante en Italie, qu'elle invoque les arrêts de la CourEDH Saadi c. Italie du 28 février 2008, 37201/06 et Mohammed Hussein c. Pays Bas et Italie du 2 avril 2013, 27725/10, ainsi que la jurisprudence de la Cour suprême du Royaume-Uni, qu'elle n'explique cependant pas en quoi ces arrêts permettraient de renoncer à son transfert en Italie, que l'Italie est liée à la CharteUE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 certes, il est notoire que les autorités italiennes connaissent, depuis 2011, de sérieux problèmes quant à leur capacité d'accueil des requérants d'asile, qui peuvent être confrontés à d'importantes difficultés sur le plan de l'hébergement, des conditions de vie, voire de l'accès aux soins médicaux (voir notamment le rapport de l'Organisation suisse d'aide aux réfugiés [OSAR] : « Conditions d'accueil en Italie, A propos de la situation actuelle des requérant-e-s d'asile et des bénéficiaires d'une protection, en particulier de celles et ceux de retour en Italie dans le cadre de Dublin », août 2016),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(notamment arrêts de la CourEDH Tarakhel c. Suisse du 4 novembre 2014, 29217/12 § 114 et 115, et Mohammed Hussein c. Pays Bas et Italie précité), que la CourEDH a confirmé que la structure et la situation générale pour l'accueil des demandeurs d'asile en Italie ne peuvent pas, en soi, être considérées comme des obstacles empêchant le renvoi de tout demandeur vers ce pays (décision sur la recevabilité N.A et autres c. Danemark du 28 juin 2016, 15636/16, par. 27 ;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phrase du règlement Dublin III ne se justifie pas, que, cela dit, la présomption de sécurité reconnue à un Etat membre peut être renversée lorsque, sur la base d'indices sérieux et avérés, le requérant d'asile établit l'existence d'un risque concret que, dans son cas précis, les autorités de cet Etat ne respecteraient pas le droit international (ATAF 2011/9 consid. 6 ; 2010/45 consid. 7.5 et réf. cit.), qu'il convient donc d'examiner de manière approfondie et individualisée la situation de la personne intéressée, et de renoncer au transfert si le risque est réel et avéré (arrêt de la CourEDH Tarakhel c. Suisse précité, par. 104), que, dans le cas particulier, l'intéressée n'a pas démontré l'existence d'un risque concret que les autorités italiennes refuseraient de la prendre en charge et de mener à terme l'examen de sa demande de protection, en violation de la directive Procédure, qu'elle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n'ayant pas déposé de demande d'asile en Italie, elle n'a pas donné la possibilité aux autorités de cet Etat d'examiner son cas, qu'elle n'a pas non plus apporté d'indices objectifs, concrets et sérieux qu'elle serait elle-même privée durablement de tout accès aux conditions matérielles minimales d'accueil prévues par la directive Accueil, qu'au contraire, elle aurait été hébergée dans un camp de réfugié, puis transférée dans une maison plus petite avec d'autres ressortissantes somaliennes, qu'elle aurait quitté cette maison de son propre gré pour se rendre en Suisse, que, dans ces conditions, elle ne peut reprocher aux autorités italiennes de ne pas l'avoir prise en charge, que, dans son recours, l'intéressée fait valoir qu'elle a perdu tout contact avec son enfant lors de son voyage, qu'il serait en Italie, qu'il n'apparaît pas que les autorités italiennes connaissent son lieu de résidence actuel, ni qu'elles savent s'il est toujours en vie, que, cependant, lors de son audition, la recourante a déclaré que son époux, son fils et sa fille se trouvent à C._______ (procès-verbal d'audition du 21 décembre 2016, p. 7), qu'aucun élément dans le recours ne permet de remettre en cause les déclarations de la recourante lors de son audition, que, dès lors, le Tribunal retient que le fils de la recourante se trouve à C._______, de sorte que l'on ne saurait reprocher aux autorités italiennes de ne pas avoir connaissance de son lieu de résidence et de ne pas savoir s'il est toujours en vie, qu'il n'y a dès lors pas lieu de renoncer au transfert de la recourante, au motif que le sort de son fils ne serait pas élucidé, que le transfert de la recourante en Italie est par conséquent conforme aux engagements de droit international de la Suisse, qu'il y a encore lieu d'examiner si le SEM a exercé correctement son pouvoir d'appréciation, en relation avec la clause humanitaire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que celle-ci a constaté les faits pertinents de manière exacte et complète et qu'elle a exercé son pouvoir d'appréciation conformément à la loi (ATAF 2015/9 consid. 8), que la recourante n'ayant apporté aucun moyen de preuve ni élément concret et pertinent au stade du recours, il n'y a pas lieu de remettre en cause l'appréciation du SEM, qu'au vu de ce qui précède, la décision entreprise est conforme au droit fédéral et ne constitue pas un abus du pouvoir d'appréciation (ATAF 2015/9 consid. 6 à 8), que, dans ces conditions, c'est à bon droit que le SEM n'est pas entré en matière sur sa demande d'asile, en application de l'art. 31a al. 1 let. b LAsi,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à l'autorité cantonale. La présidente du collège : Le greffier : Sylvie Cossy Bastien Durel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