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E-2575/2019 vom 2. Juli 2019</w:t>
      </w:r>
    </w:p>
    <w:p>
      <w:r>
        <w:t>Bundesverwaltungsgericht, 2019-07-02, DE</w:t>
      </w:r>
    </w:p>
    <w:p>
      <w:r>
        <w:rPr>
          <w:b/>
        </w:rPr>
        <w:t xml:space="preserve">Quelle: </w:t>
      </w:r>
      <w:r>
        <w:t>https://mcp.opencaselaw.ch/entscheid/bvger_E-2575_2019</w:t>
      </w:r>
    </w:p>
    <w:p>
      <w:r>
        <w:t>FR: TAF E-2575/2019 du 2 juillet 2019</w:t>
      </w:r>
    </w:p>
    <w:p>
      <w:r>
        <w:t>IT: TAF E-2575/2019 del 2 luglio 2019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einbezahlte Vorschuss wird zur Bezahlung der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Lhazom Pünkang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