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E-2572/2016 vom 28. April 2016</w:t>
      </w:r>
    </w:p>
    <w:p>
      <w:r>
        <w:t>Bundesverwaltungsgericht, 2016-04-28, DE</w:t>
      </w:r>
    </w:p>
    <w:p>
      <w:r>
        <w:rPr>
          <w:b/>
        </w:rPr>
        <w:t xml:space="preserve">Quelle: </w:t>
      </w:r>
      <w:r>
        <w:t>https://mcp.opencaselaw.ch/entscheid/bvger_E-2572_2016</w:t>
      </w:r>
    </w:p>
    <w:p>
      <w:r>
        <w:t>FR: TAF E-2572/2016 du 28 avril 2016</w:t>
      </w:r>
    </w:p>
    <w:p>
      <w:r>
        <w:t>IT: TAF E-2572/2016 del 28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E-2572/2016 Urteil vom 28. April 2016 Besetzung Einzelrichterin Gabriela Freihofer, mit Zustimmung von Richterin Barbara Balmelli; Gerichtsschreiber Christoph Berger. Parteien A._______, geboren am (...), Afghanistan, Beschwerdeführer, gegen Staatssekretariat für Migration (SEM), Quellenweg 6, 3003 Bern, Vorinstanz. Gegenstand Nichteintreten auf Asylgesuch und Wegweisung (Dublin-Verfahren Kroatien); Verfügung des SEM vom 18. April 2016 / N (...). Das Bundesverwaltungsgericht stellt fest, dass der Beschwerdeführer am 30. Januar 2016 in der Schweiz um Asyl nachsuchte, dass er anlässlich der Befragung zur Person (Akten SEM A8/11) durch das SEM vom 5. Februar 2016 im Wesentlichen geltend machte, sein Heimatland vor einem Monat über Pakistan verlassen und über den Iran, die Türkei, Griechenland, Mazedonien, Serbien, Kroatien, Slowenien und Österreich die Schweiz erreicht zu haben, wobei er in verschiedenen Staaten durch die Abnahme von Fingerandrücken registriert worden sei (A8/11 Rz. 5.02), dass ihm das SEM im Rahmen der Befragung das rechtliche Gehör zur möglichen Zuständigkeit Österreichs, Kroatiens und Sloweniens zur Durchführung des Asyl- und Wegweisungsverfahrens und zu einer allfälligen Wegweisung in diese Länder gewährte, dass er dagegen vorbrachte, er sei gezielt in die Schweiz gekommen und möchte hier zur Schule gehen, zudem habe er in diesen Ländern kein Asyl beantragt und möchte nicht dorthin zurückkehren (A8/11 Rz. 8.01), dass ein Abgleich mit der europäischen Fingerabdruck-Datenbank (Zentraleinheit Eurodac) ergab, dass der Beschwerdeführer am 29. Januar 2016 in Österreich um Asyl ersucht hatte, dass das SEM am 7. März 2016 die österreichischen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SEM gestützt auf Informationen der österreichischen Behörden am 16. März 2016 die kroatischen Behörden um Übernahme des Beschwerdeführers im Sinne von Art. 18 Abs. 1 Bst. b Dublin-III-VO ersuchte, dass die kroatischen Behörden innerhalb der festgelegten Frist zum Übernahmeersuchen des SEM keine Stellung nahmen, dass das SEM mit Verfügung vom 18. April 2016 - eröffnet am 22. April 2016 - in Anwendung von Art. 31a Abs. 1 Bst. b AsylG (SR 142.31) auf das Asylgesuch nicht eintrat, die Wegweisung aus der Schweiz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an das SEM vom 25. April 2016 (vom SEM weitergeleitet und Eingang beim Bundesverwaltungsgericht am 27. April 2016) gegen diesen Entscheid Beschwerde erhob und sinngemäss beantragt, die Vorinstanz sei anzuweisen, auf sein Gesuch einzutreten, dass er dabei vorbringt, er sei 17 Jahre alt und ohne Familie in der Schweiz, und er möchte in der Schweiz leben, eine Lehre absolvieren und sich integrieren,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vom Beschwerdeführer explizit angeführt wurde, dass vorliegend die Vorinstanz am 16. März 2016 die kroatischen Behörden gestützt auf Art. 18 Abs. 1 Bst. b Dublin-III-VO um Aufnahme des Beschwerdeführers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der Beschwerdeführer die Zuständigkeit Kroatiens sinngemäss mit der Begründung bestreitet, er sei zwar über Kroatien gereist, habe dort jedoch kein Asylgesuch gestellt, sondern sein erstes Gesuch in der Schweiz eingereicht, dass dieser Einwand unbegründet ist, dass der Beschwerdeführer aufgrund seiner Angaben die kroatische Landesgrenze illegal überschritten hat und somit gemäss Art. 18 Abs. 1 Bst. b Dublin-III-VO grundsätzlich Kroatien für die Prüfung des Antrages auf internationalen Schutz zuständig geworden ist, dass zudem festzuhalten ist, dass der Beschwerdeführer den zuständigen Mitgliedstaat, in welchem das Asylverfahren gemäss Dublin-III-VO durchzuführen ist, nicht selber wählen kann (vgl. BVGE 2010/45 E. 8.3), dass das Gericht vorliegend feststellt,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der Beschwerdeführer auch mit dem Vorbringen, er sei ein Kind von 17 Jahren, ohne Familienangehörige in der Schweiz und somit unbegleiteter Minderjähriger, und sein beim SEM eingereichter afghanischer Ausweis sei ein Original, der Zuständigkeit Kroatiens kein stichhaltiger Einwand entgegenzusetzen vermag, dass den Ausführungen in der angefochtenen Verfügung, wonach die geltend gemachte Minderjährigkeit des Beschwerdeführers (in Berücksichtigung der wesentlichen Aspekte) nicht glaubhaft gemacht und er demnach nicht als unbegleiteter Minderjähriger zu betrachten ist, zuzustimmen ist, dass es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hinreichenden Hinweise darauf gibt, Kroatien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der Beschwerdeführer auch nicht konkret dargelegt hat, Kroatien würde ihm dauerhaft die ihm gemäss Aufnahmerichtlinie zustehenden minimalen Lebensbedingungen vorenthalten, dass es ihm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er geriete im Falle einer Rückkehr nach Kroatien wegen der dortigen Aufenthaltsbedingungen in eine existenzielle Notlage, dass der Beschwerdeführer diesbezüglich in seiner Rechtsmitteleingabe denn auch keine Vorbehalte anzubringen hat, dass zusammenfassend kein konkretes und ernsthaftes Risiko besteht, die Überstellung des Beschwerdeführers nach Kroatien würde gegen Art. 3 EMRK oder andere völkerrechtliche Verpflichtungen der Schweiz oder Landesrecht verstossen, dass es aufgrund des Gesagten keinen Grund für eine Anwendung der Ermessensklauseln von Art. 17 Dublin-III-VO gibt und weder die im erstinstanzlichen Verfahren noch in der Beschwerde geäusserten Einwände an einer Überstellung des Beschwerdeführers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er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