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E-2571/2016 vom 6. Mai 2016</w:t>
      </w:r>
    </w:p>
    <w:p>
      <w:r>
        <w:t>Bundesverwaltungsgericht, 2016-05-06, DE</w:t>
      </w:r>
    </w:p>
    <w:p>
      <w:r>
        <w:rPr>
          <w:b/>
        </w:rPr>
        <w:t xml:space="preserve">Quelle: </w:t>
      </w:r>
      <w:r>
        <w:t>https://mcp.opencaselaw.ch/entscheid/bvger_E-2571_2016</w:t>
      </w:r>
    </w:p>
    <w:p>
      <w:r>
        <w:t>FR: TAF E-2571/2016 du 6 mai 2016</w:t>
      </w:r>
    </w:p>
    <w:p>
      <w:r>
        <w:t>IT: TAF E-2571/2016 del 6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E-2571/2016 Urteil vom 6. Mai 2016 Besetzung Einzelrichterin Muriel Beck Kadima, mit Zustimmung von Richter David R. Wenger; Gerichtsschreiberin Alexandra Püntener. Parteien A._______, geboren am (...), Afghanistan, vertreten durch lic. iur. Monique Bremi, Beratungsstelle für Asyl- und Ausländerrecht, Beschwerdeführer, gegen Staatssekretariat für Migration (SEM), Quellenweg 6, 3003 Bern, Vorinstanz. Gegenstand Nichteintreten auf Asylgesuch und Wegweisung (Dublin-Verfahren); Verfügung des SEM vom 8. April 2016 / N (...). Das Bundesverwaltungsgericht stellt fest, dass der Beschwerdeführer am 19. März 2016 in der Schweiz um Asyl nachsuchte, dass der Beschwerdeführer anlässlich der Kurzbefragung im Empfangs- und Verfahrenszentrum B._______ (Befragung zur Person [BzP]) am 30. März 2016 geltend machte, er habe seinen Heimatstaat am 29. November 2007 verlassen und sei über Frankreich und Deutschland nach Schweden gelangt, wo er sich seit dem 24. Februar 2014 bis zum 15. März 2015 aufgehalten habe, dass er danach ausgereist und am 19. März 2016 von Italien her kommend mit dem Zug in die Schweiz gelangt sei, dass der Beschwerdeführer gemäss einer Abfrage der Eurodac-Datenbank am 25. Februar 2014 in Schweden ein Asylgesuch gestellt hatte, dass das SEM dem Beschwerdeführer anlässlich der BzP am 30. März 2016 das rechtliche Gehör zur mutmasslichen Zuständigkeit Schwedens zur Durchführung des Asyl- und Wegweisungsverfahrens und zu einer allfälligen Wegweisung nach Schweden gewährte, dass der Beschwerdeführer angab, sein Asylantrag sei von den schwedischen Behörden abgelehnt worden, dass das SEM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schwedischen Behörden am 1. April 2016 um Übernahme des Beschwerdeführers ersuchte, dass die schwedischen Behörden diesem Ersuchen am 8. April 2016 entsprachen, dass das SEM mit Verfügung vom 8. April 2016 - eröffnet am 18. April 2016 - in Anwendung von Art. 31a Abs. 1 Bst. b AsylG (SR 142.31) auf das Asylgesuch nicht eintrat, die Wegweisung aus der Schweiz nach Schweden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25. April 2016 gegen diesen Entscheid beim Bundesverwaltungsgericht Beschwerde erhob und dabei beantragte, die angefochtene Verfügung sei aufzuheben und die Vor-instanz anzuweisen, ihr Recht auf Selbsteintritt auszuüben und sich für das vorliegende Asylgesuch als zuständig zu erklären, dass in verfahrensrechtlicher Hinsicht die aufschiebende Wirkung zu erteilen sei und die Vollzugsbehörden im Sinne vorsorglicher Massnahmen anzuweisen seien, bis zum Entscheid über das vorliegende Gesuch um Erteilung der aufschiebenden Wirkung von Vollzugshandlungen abzusehen, dass auf die Erhebung eines Kostenvorschusses zu verzichten, die unentgeltliche Prozessführung zu gewähren und dem Beschwerdeführer die unterzeichnende Rechtsvertreterin als unentgeltliche Rechtsbeiständin beizuordnen sei, dass die vorinstanzlichen Akten am 29. April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der Beschwerdeführer nicht bestreitet, in Schweden ein Asylgesuch eingereicht resp. durchlaufen zu haben, und auch die grundsätzliche Zuständigkeit dieses Mitgliedstaates unbestritten blieb, dass bei dieser Sachlage - gemäss der vom SEM erwähnten Bestimmung von Art. 18 Abs. 1 Bst. d Dublin-III-VO - Schweden verpflichtet ist, den Beschwerdeführer wieder aufzunehmen, was mit Abgabe der Erklärung vom 8. April 2016 ausdrücklich anerkannt wurde, dass damit die Grundlage für einen Nichteintretensentscheid in Anwendung von Art. 31a Abs. 1 Bst. b AsylG gegeben ist, dass der Beschwerdeführer auf Beschwerdeebene die Anwendung der Ermessensklausel von Art. 17 Abs. 1 Dublin-III-VO fordert, wonach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diese Bestimmung ist jedoch nicht direkt anwendbar und kann nur in Verbindung mit einer anderen Norm des nationalen oder internationalen Rechts angerufen werden (vgl. BVGE 2010/45 E. 5), dass der Beschwerdeführer diesbezüglich vorbringt, in Schweden drohe ihm aufgrund zwei erfolglos verlaufener Asylverfahren die Abschiebung nach Kabul, wo er über keinerlei Beziehungsnetz verfüge, dass damit die Schweiz das Verbot einer Kettenabschiebung in Abweichung ihrer eigenen Praxis hinsichtlich afghanischer Asylsuchender mit dem Profil des Beschwerdeführers verletzen würde, dass hierzu festzuhalten ist, dass Schweden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sich Schweden als Mitgliedstaat des Dubliner Regelwerks völkerrechtlich verpflichtet hat, die Rechte zu beachten und zu wahren,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den Akten keine konkreten Anhaltspunkte für die Annahme zu entnehmen sind und vom Beschwerdeführer auch nicht hinreichend dargelegt werden, das Asylverfahren des Beschwerdeführers in Schweden sei formal oder inhaltlich mangelhaft gewesen und die schwedischen Asylbehörden hätten seine Wegweisung in den Heimatstaat unter Verletzung des Refoulement-Verbots angeordnet, dass ein definitiver Entscheid über ein Asylgesuch und die Wegweisung in das Heimatland nicht zwangsläufig eine Verletzung des Non-Refoulement-Prinzips darstellen und das Prinzip der Überprüfung eines Asylgesuchs durch einen einzigen Mitgliedstaat ("one chance only") im Gegenteil der Vermeidung von multiplen Asylgesuchen in verschiedenen Staaten (sogenanntes "asylum shopping") dient, dass vorliegend die Überstellung des Beschwerdeführers nach Schweden gemäss den Akten nicht zu einer völkerrechtswidrigen Kettenabschiebung führt, welche gegen das Non-Refoulement-Prinzip verstossen würde, wie es in Art. 33 FK verankert ist (und sich ausserdem aus Art. 4 der EU-Grundrechtecharta, Art. 3 EMRK oder Art. 3 FoK ableiten lässt), dass es nach dem oben Gesagten insgesamt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Schweden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sowie das Gesuch um Verzicht der Erhebung eines Kostenvorschusses als gegenstandslos erweisen, dass die mit der Beschwerde gestellten Gesuche um Gewährung der unentgeltlichen Prozessführung und Rechtsverbeiständung abzuweisen sind, da die Begehren - wie sich aus den vorstehenden Erwägungen ergibt - als aussichtlos zu bezeichnen waren, weshalb die Voraussetzungen von Art. 65 Abs. 1 und 2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um Rechtsverbeiständung im Sinne von Art. 65 Abs. 1 und 2 VwVG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