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E-2570/2012 vom 29. Mai 2012</w:t>
      </w:r>
    </w:p>
    <w:p>
      <w:r>
        <w:t>Bundesverwaltungsgericht, 2012-05-29, DE</w:t>
      </w:r>
    </w:p>
    <w:p>
      <w:r>
        <w:rPr>
          <w:b/>
        </w:rPr>
        <w:t xml:space="preserve">Quelle: </w:t>
      </w:r>
      <w:r>
        <w:t>https://mcp.opencaselaw.ch/entscheid/bvger_E-2570_2012</w:t>
      </w:r>
    </w:p>
    <w:p>
      <w:r>
        <w:t>FR: TAF E-2570/2012 du 29 mai 2012</w:t>
      </w:r>
    </w:p>
    <w:p>
      <w:r>
        <w:t>IT: TAF E-2570/2012 del 29 maggio 2012</w:t>
      </w:r>
    </w:p>
    <w:p>
      <w:pPr>
        <w:pStyle w:val="Heading2"/>
      </w:pPr>
      <w:r>
        <w:t>Regeste</w:t>
      </w:r>
    </w:p>
    <w:p>
      <w:r>
        <w:t>Aufhebung vorläufige Aufnahme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Sistierung des Verfahrens wird abgewiesen.</w:t>
      </w:r>
    </w:p>
    <w:p>
      <w:r>
        <w:rPr>
          <w:b/>
        </w:rPr>
        <w:t>E. 2</w:t>
      </w:r>
    </w:p>
    <w:p>
      <w:r>
        <w:t>Die Beschwerde wird abgewiesen, soweit darauf eingetreten wird.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kantonale Migrationsbehörde. Der vorsitzende 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