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E-256/2016 vom 29. Januar 2016</w:t>
      </w:r>
    </w:p>
    <w:p>
      <w:r>
        <w:t>Bundesverwaltungsgericht, 2016-01-29, FR</w:t>
      </w:r>
    </w:p>
    <w:p>
      <w:r>
        <w:rPr>
          <w:b/>
        </w:rPr>
        <w:t xml:space="preserve">Quelle: </w:t>
      </w:r>
      <w:r>
        <w:t>https://mcp.opencaselaw.ch/entscheid/bvger_E-256_2016</w:t>
      </w:r>
    </w:p>
    <w:p>
      <w:r>
        <w:t>FR: TAF E-256/2016 du 29 janvier 2016</w:t>
      </w:r>
    </w:p>
    <w:p>
      <w:r>
        <w:t>IT: TAF E-256/2016 del 29 gennaio 2016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 présent arrêt est adressé à la recourante, par l'entremise de l'Ambassade de Suisse à Colombo, et au SEM.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