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E-2566/2010 vom 20. April 2010</w:t>
      </w:r>
    </w:p>
    <w:p>
      <w:r>
        <w:t>Bundesverwaltungsgericht, 2010-04-20, DE</w:t>
      </w:r>
    </w:p>
    <w:p>
      <w:r>
        <w:rPr>
          <w:b/>
        </w:rPr>
        <w:t xml:space="preserve">Quelle: </w:t>
      </w:r>
      <w:r>
        <w:t>https://mcp.opencaselaw.ch/entscheid/bvger_E-2566_2010</w:t>
      </w:r>
    </w:p>
    <w:p>
      <w:r>
        <w:t>FR: TAF E-2566/2010 du 20 avril 2010</w:t>
      </w:r>
    </w:p>
    <w:p>
      <w:r>
        <w:t>IT: TAF E-2566/2010 del 20 aprile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wird, soweit darauf einzutreten ist, abgewiesen.</w:t>
      </w:r>
    </w:p>
    <w:p>
      <w:r>
        <w:rPr>
          <w:b/>
        </w:rPr>
        <w:t>E. 2</w:t>
      </w:r>
    </w:p>
    <w:p>
      <w:r>
        <w:t>Der Antrag auf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zu-ständige kantonale Behörde. Der Einzelrichter: Der Gerichtsschreiber: Bruno Huber Peter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