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E-2562/2010 vom 23. April 2010</w:t>
      </w:r>
    </w:p>
    <w:p>
      <w:r>
        <w:t>Bundesverwaltungsgericht, 2010-04-23, FR</w:t>
      </w:r>
    </w:p>
    <w:p>
      <w:r>
        <w:rPr>
          <w:b/>
        </w:rPr>
        <w:t xml:space="preserve">Quelle: </w:t>
      </w:r>
      <w:r>
        <w:t>https://mcp.opencaselaw.ch/entscheid/bvger_E-2562_2010</w:t>
      </w:r>
    </w:p>
    <w:p>
      <w:r>
        <w:t>FR: TAF E-2562/2010 du 23 avril 2010</w:t>
      </w:r>
    </w:p>
    <w:p>
      <w:r>
        <w:t>IT: TAF E-2562/2010 del 23 aprile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n'est pas perçu de frais de sorte que la demande d'assistance judiciaire partielle devient sans objet.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