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E-2560/2017 vom 8. Juni 2017</w:t>
      </w:r>
    </w:p>
    <w:p>
      <w:r>
        <w:t>Bundesverwaltungsgericht, 2017-06-08, FR</w:t>
      </w:r>
    </w:p>
    <w:p>
      <w:r>
        <w:rPr>
          <w:b/>
        </w:rPr>
        <w:t xml:space="preserve">Quelle: </w:t>
      </w:r>
      <w:r>
        <w:t>https://mcp.opencaselaw.ch/entscheid/bvger_E-2560_2017</w:t>
      </w:r>
    </w:p>
    <w:p>
      <w:r>
        <w:t>FR: TAF E-2560/2017 du 8 juin 2017</w:t>
      </w:r>
    </w:p>
    <w:p>
      <w:r>
        <w:t>IT: TAF E-2560/2017 del 8 giugno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450 francs, sont mis à la charge du recourant. Ce montant est entièrement couvert par l'avance de 450 francs versée le 23 mai 2017.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William Waeber François Pernet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