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E-2539/2019 vom 29. Mai 2019</w:t>
      </w:r>
    </w:p>
    <w:p>
      <w:r>
        <w:t>Bundesverwaltungsgericht, 2019-05-29, FR</w:t>
      </w:r>
    </w:p>
    <w:p>
      <w:r>
        <w:rPr>
          <w:b/>
        </w:rPr>
        <w:t xml:space="preserve">Quelle: </w:t>
      </w:r>
      <w:r>
        <w:t>https://mcp.opencaselaw.ch/entscheid/bvger_E-2539_2019</w:t>
      </w:r>
    </w:p>
    <w:p>
      <w:r>
        <w:t>FR: TAF E-2539/2019 du 29 mai 2019</w:t>
      </w:r>
    </w:p>
    <w:p>
      <w:r>
        <w:t>IT: TAF E-2539/2019 del 29 maggio 2019</w:t>
      </w:r>
    </w:p>
    <w:p>
      <w:pPr>
        <w:pStyle w:val="Heading2"/>
      </w:pPr>
      <w:r>
        <w:t>Regeste</w:t>
      </w:r>
    </w:p>
    <w:p>
      <w:r>
        <w:t>Refus de l'entrée en Suisse et assignation d'un lieu de séjour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frais de procédure, d'un montant de 250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