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E-2535/2010 vom 21. April 2010</w:t>
      </w:r>
    </w:p>
    <w:p>
      <w:r>
        <w:t>Bundesverwaltungsgericht, 2010-04-21, DE</w:t>
      </w:r>
    </w:p>
    <w:p>
      <w:r>
        <w:rPr>
          <w:b/>
        </w:rPr>
        <w:t xml:space="preserve">Quelle: </w:t>
      </w:r>
      <w:r>
        <w:t>https://mcp.opencaselaw.ch/entscheid/bvger_E-2535_2010</w:t>
      </w:r>
    </w:p>
    <w:p>
      <w:r>
        <w:t>FR: TAF E-2535/2010 du 21 avril 2010</w:t>
      </w:r>
    </w:p>
    <w:p>
      <w:r>
        <w:t>IT: TAF E-2535/2010 del 21 aprile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unentgeltliche Rechtspflege und Verbeiständung gemäss Art. 65 Abs. 1 und 2 VwVG werden abgewiesen.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Beschwerdeführerin, das BFM und die zuständige kantonale Behörde. Der Einzelrichter: Der Gerichtsschreiber: Kurt Gysi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